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31977" w14:textId="77777777" w:rsidR="001035DB" w:rsidRPr="000C75BD" w:rsidRDefault="001035DB" w:rsidP="001035DB">
      <w:pPr>
        <w:pStyle w:val="ac"/>
        <w:rPr>
          <w:rFonts w:ascii="Sylfaen" w:hAnsi="Sylfaen" w:cs="Sylfaen"/>
          <w:b/>
          <w:lang w:val="hy-AM"/>
        </w:rPr>
      </w:pPr>
      <w:bookmarkStart w:id="0" w:name="_Hlk198300518"/>
      <w:r w:rsidRPr="000C75BD">
        <w:rPr>
          <w:rFonts w:ascii="Sylfaen" w:hAnsi="Sylfaen" w:cs="Sylfaen"/>
          <w:b/>
          <w:lang w:val="hy-AM"/>
        </w:rPr>
        <w:t>ՏՈՒՐ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ԿՈՊԱԼ</w:t>
      </w:r>
      <w:r w:rsidRPr="000C75BD">
        <w:rPr>
          <w:rFonts w:ascii="Sylfaen" w:hAnsi="Sylfaen"/>
          <w:b/>
          <w:lang w:val="hy-AM"/>
        </w:rPr>
        <w:t xml:space="preserve">, </w:t>
      </w:r>
      <w:r w:rsidRPr="000C75BD">
        <w:rPr>
          <w:rFonts w:ascii="Sylfaen" w:hAnsi="Sylfaen" w:cs="Sylfaen"/>
          <w:b/>
          <w:lang w:val="hy-AM"/>
        </w:rPr>
        <w:t>ԿԱՑ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 xml:space="preserve">ԿՈՊԱԼ </w:t>
      </w:r>
      <w:r w:rsidRPr="000C75BD">
        <w:rPr>
          <w:rFonts w:ascii="Sylfaen" w:hAnsi="Sylfaen"/>
          <w:b/>
          <w:lang w:val="hy-AM"/>
        </w:rPr>
        <w:t xml:space="preserve">/ </w:t>
      </w:r>
      <w:r w:rsidRPr="000C75BD">
        <w:rPr>
          <w:rFonts w:ascii="Sylfaen" w:hAnsi="Sylfaen" w:cs="Sylfaen"/>
          <w:b/>
          <w:lang w:val="hy-AM"/>
        </w:rPr>
        <w:t>Հայ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ժողովրդական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հեքիաթներ</w:t>
      </w:r>
      <w:r w:rsidRPr="000C75BD">
        <w:rPr>
          <w:rFonts w:ascii="Sylfaen" w:hAnsi="Sylfaen"/>
          <w:b/>
          <w:lang w:val="hy-AM"/>
        </w:rPr>
        <w:t xml:space="preserve">, </w:t>
      </w:r>
      <w:r w:rsidRPr="000C75BD">
        <w:rPr>
          <w:rFonts w:ascii="Sylfaen" w:hAnsi="Sylfaen" w:cs="Sylfaen"/>
          <w:b/>
          <w:lang w:val="hy-AM"/>
        </w:rPr>
        <w:t>Հատոր</w:t>
      </w:r>
      <w:r w:rsidRPr="000C75BD">
        <w:rPr>
          <w:rFonts w:ascii="Sylfaen" w:hAnsi="Sylfaen"/>
          <w:b/>
          <w:lang w:val="hy-AM"/>
        </w:rPr>
        <w:t xml:space="preserve"> VIII / </w:t>
      </w:r>
      <w:r w:rsidRPr="000C75BD">
        <w:rPr>
          <w:rFonts w:ascii="Sylfaen" w:hAnsi="Sylfaen" w:cs="Sylfaen"/>
          <w:b/>
          <w:lang w:val="hy-AM"/>
        </w:rPr>
        <w:t>Գուգարք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Լոռի</w:t>
      </w:r>
      <w:r w:rsidRPr="000C75BD">
        <w:rPr>
          <w:rFonts w:ascii="Sylfaen" w:hAnsi="Sylfaen"/>
          <w:b/>
          <w:lang w:val="hy-AM"/>
        </w:rPr>
        <w:t xml:space="preserve">), </w:t>
      </w:r>
      <w:r w:rsidRPr="000C75BD">
        <w:rPr>
          <w:rFonts w:ascii="Sylfaen" w:hAnsi="Sylfaen" w:cs="Sylfaen"/>
          <w:b/>
          <w:lang w:val="hy-AM"/>
        </w:rPr>
        <w:t>Լոռու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բարբառ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խոսվածք</w:t>
      </w:r>
      <w:r w:rsidRPr="000C75BD">
        <w:rPr>
          <w:rFonts w:ascii="Sylfaen" w:hAnsi="Sylfaen"/>
          <w:b/>
          <w:lang w:val="hy-AM"/>
        </w:rPr>
        <w:t>)</w:t>
      </w:r>
    </w:p>
    <w:p w14:paraId="1864CDF6" w14:textId="77777777" w:rsidR="001035DB" w:rsidRPr="000C75BD" w:rsidRDefault="001035DB" w:rsidP="001035DB">
      <w:pPr>
        <w:pStyle w:val="ac"/>
        <w:rPr>
          <w:rFonts w:ascii="Sylfaen" w:hAnsi="Sylfaen"/>
          <w:lang w:val="hy-AM"/>
        </w:rPr>
      </w:pPr>
    </w:p>
    <w:bookmarkEnd w:id="0"/>
    <w:p w14:paraId="2F827ACB" w14:textId="77777777" w:rsidR="001035DB" w:rsidRPr="000C75BD" w:rsidRDefault="001035DB" w:rsidP="001035DB">
      <w:pPr>
        <w:pStyle w:val="ac"/>
        <w:rPr>
          <w:rFonts w:ascii="Sylfaen" w:hAnsi="Sylfaen" w:cs="Sylfaen"/>
          <w:lang w:val="hy-AM"/>
        </w:rPr>
      </w:pPr>
    </w:p>
    <w:p w14:paraId="3BAD8BF9" w14:textId="77777777" w:rsidR="001035DB" w:rsidRPr="000C75BD" w:rsidRDefault="001035DB" w:rsidP="001035D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Ըլել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Ֆորսկան։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Ֆորսկանը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չոլերումը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ականատ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քելիս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Օրերի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ականատի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ղուշ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ցել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Ֆորսկանը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ղուշը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ականատի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միչիցը։</w:t>
      </w:r>
    </w:p>
    <w:p w14:paraId="0BDF9B37" w14:textId="77777777" w:rsidR="001035DB" w:rsidRPr="000C75BD" w:rsidRDefault="001035DB" w:rsidP="001035D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Ղուշը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լիզոլ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խոսացել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Ֆորսկանի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կհարստացնեմ։</w:t>
      </w:r>
    </w:p>
    <w:p w14:paraId="1C523299" w14:textId="77777777" w:rsidR="001035DB" w:rsidRPr="000C75BD" w:rsidRDefault="001035DB" w:rsidP="001035D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Ֆորսկանը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զարմացել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ղուշի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խոսալուցը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ֆորսկան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թավուր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զարմածքը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տեհել։</w:t>
      </w:r>
    </w:p>
    <w:p w14:paraId="186BD21B" w14:textId="77777777" w:rsidR="001035DB" w:rsidRPr="000C75BD" w:rsidRDefault="001035DB" w:rsidP="001035D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Ֆորսկանն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ղշին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հարստացընիլ։</w:t>
      </w:r>
    </w:p>
    <w:p w14:paraId="7B6803F6" w14:textId="77777777" w:rsidR="001035DB" w:rsidRPr="000C75BD" w:rsidRDefault="001035DB" w:rsidP="001035D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Ղուշն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աջու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թևի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բմբուլ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պոկե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եփ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սովես՝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բմբլների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հավիտենական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կերակուր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կըլի։</w:t>
      </w:r>
    </w:p>
    <w:p w14:paraId="606CF05F" w14:textId="77777777" w:rsidR="001035DB" w:rsidRPr="000C75BD" w:rsidRDefault="001035DB" w:rsidP="001035D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Ֆորսկանը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պոկում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ղշի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աջու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թևի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բմբուլ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ղշին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թողում։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Ֆորսկանը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բմբուլը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քամին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բմբուլը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բմբուլի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ետնա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ավերու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չոլ։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ընդեղ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մեչը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Ուշապի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փութ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արճիճ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մաստակի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ծամում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</w:p>
    <w:p w14:paraId="4E4E5E07" w14:textId="77777777" w:rsidR="001035DB" w:rsidRPr="000C75BD" w:rsidRDefault="001035DB" w:rsidP="001035D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Ֆորսկանը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Բա՛րի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աջողում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նանի՛</w:t>
      </w:r>
      <w:r w:rsidRPr="000C75BD">
        <w:rPr>
          <w:rFonts w:ascii="Sylfaen" w:hAnsi="Sylfaen" w:cs="Tahoma"/>
          <w:lang w:val="hy-AM"/>
        </w:rPr>
        <w:t>։</w:t>
      </w:r>
    </w:p>
    <w:p w14:paraId="2F7A1380" w14:textId="77777777" w:rsidR="001035DB" w:rsidRPr="000C75BD" w:rsidRDefault="001035DB" w:rsidP="001035D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Ուշապի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/>
          <w:lang w:val="hy-AM"/>
        </w:rPr>
        <w:t>.—</w:t>
      </w:r>
      <w:r w:rsidRPr="000C75BD">
        <w:rPr>
          <w:rFonts w:ascii="Sylfaen" w:hAnsi="Sylfaen" w:cs="Sylfaen"/>
          <w:lang w:val="hy-AM"/>
        </w:rPr>
        <w:t>Աստծու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որնանի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չէիր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մաստակս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պնդվել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պըտեի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գձիլ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մաստակս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կակղել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միքիչ։</w:t>
      </w:r>
    </w:p>
    <w:p w14:paraId="794AF0FC" w14:textId="77777777" w:rsidR="001035DB" w:rsidRPr="000C75BD" w:rsidRDefault="001035DB" w:rsidP="001035D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Որդի՛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պըհեմ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հըրես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կփչացնեն։</w:t>
      </w:r>
    </w:p>
    <w:p w14:paraId="4B0BEB6F" w14:textId="77777777" w:rsidR="001035DB" w:rsidRPr="000C75BD" w:rsidRDefault="001035DB" w:rsidP="001035D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Պահում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տղերքը։</w:t>
      </w:r>
    </w:p>
    <w:p w14:paraId="2353CCC7" w14:textId="77777777" w:rsidR="001035DB" w:rsidRPr="000C75BD" w:rsidRDefault="001035DB" w:rsidP="001035D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մորը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Իսանի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ըստիան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րել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յարաբ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պհե՞լ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Tahoma"/>
          <w:lang w:val="hy-AM"/>
        </w:rPr>
        <w:t>։</w:t>
      </w:r>
    </w:p>
    <w:p w14:paraId="60E3C4C2" w14:textId="77777777" w:rsidR="001035DB" w:rsidRPr="000C75BD" w:rsidRDefault="001035DB" w:rsidP="001035D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կոնտ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յա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պհեմ։</w:t>
      </w:r>
    </w:p>
    <w:p w14:paraId="1D0037D8" w14:textId="77777777" w:rsidR="001035DB" w:rsidRPr="000C75BD" w:rsidRDefault="001035DB" w:rsidP="001035D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Տղերանցը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փլավ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անսաս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տղերքը։</w:t>
      </w:r>
    </w:p>
    <w:p w14:paraId="2C6B2C7E" w14:textId="77777777" w:rsidR="001035DB" w:rsidRPr="000C75BD" w:rsidRDefault="001035DB" w:rsidP="001035D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Ետնա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Տղե՛րք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քարից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թե՞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փետից</w:t>
      </w:r>
      <w:r w:rsidRPr="000C75BD">
        <w:rPr>
          <w:rFonts w:ascii="Sylfaen" w:hAnsi="Sylfaen" w:cs="Tahoma"/>
          <w:lang w:val="hy-AM"/>
        </w:rPr>
        <w:t>։</w:t>
      </w:r>
    </w:p>
    <w:p w14:paraId="26969B24" w14:textId="77777777" w:rsidR="001035DB" w:rsidRPr="000C75BD" w:rsidRDefault="001035DB" w:rsidP="001035D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Տղերքն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դո՛ւ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ասա։</w:t>
      </w:r>
    </w:p>
    <w:p w14:paraId="7ACA84D9" w14:textId="77777777" w:rsidR="001035DB" w:rsidRPr="000C75BD" w:rsidRDefault="001035DB" w:rsidP="001035D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Պառավն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ախպոր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ձեզանե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գան։</w:t>
      </w:r>
    </w:p>
    <w:p w14:paraId="465771B1" w14:textId="77777777" w:rsidR="001035DB" w:rsidRPr="000C75BD" w:rsidRDefault="001035DB" w:rsidP="001035D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տղերքը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քեռենին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յա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քեռու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տղերքը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ո՛ր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գան՝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աչքերուս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կուզենք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փեշքաշ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կանենք։</w:t>
      </w:r>
    </w:p>
    <w:p w14:paraId="23B16CB1" w14:textId="77777777" w:rsidR="001035DB" w:rsidRPr="000C75BD" w:rsidRDefault="001035DB" w:rsidP="001035D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քեռու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ձեզանե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խեցի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պհել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եմ։</w:t>
      </w:r>
    </w:p>
    <w:p w14:paraId="68A39086" w14:textId="77777777" w:rsidR="001035DB" w:rsidRPr="000C75BD" w:rsidRDefault="001035DB" w:rsidP="001035D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Բե՛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ճնանչենք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քոռլուխ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չտանք։</w:t>
      </w:r>
    </w:p>
    <w:p w14:paraId="65EC56CB" w14:textId="77777777" w:rsidR="001035DB" w:rsidRPr="000C75BD" w:rsidRDefault="001035DB" w:rsidP="001035D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Բերուց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Ֆորսկանին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36CA9C16" w14:textId="77777777" w:rsidR="001035DB" w:rsidRPr="000C75BD" w:rsidRDefault="001035DB" w:rsidP="001035D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Ուշապնին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սիրեցին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լիսը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ըլի։</w:t>
      </w:r>
    </w:p>
    <w:p w14:paraId="15D2D8E1" w14:textId="77777777" w:rsidR="001035DB" w:rsidRPr="000C75BD" w:rsidRDefault="001035DB" w:rsidP="001035D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Ե՞փ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գնալը։</w:t>
      </w:r>
    </w:p>
    <w:p w14:paraId="54D6DDE5" w14:textId="77777777" w:rsidR="001035DB" w:rsidRPr="000C75BD" w:rsidRDefault="001035DB" w:rsidP="001035D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Ռավոտը։</w:t>
      </w:r>
    </w:p>
    <w:p w14:paraId="520B6FD5" w14:textId="77777777" w:rsidR="001035DB" w:rsidRPr="000C75BD" w:rsidRDefault="001035DB" w:rsidP="001035D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Հըմիկուց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համարձակ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գնա։</w:t>
      </w:r>
    </w:p>
    <w:p w14:paraId="1BCE2FD3" w14:textId="77777777" w:rsidR="001035DB" w:rsidRPr="000C75BD" w:rsidRDefault="001035DB" w:rsidP="001035D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Ռավոտը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գցեցին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դըստախուն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դըստախունը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գնաց։</w:t>
      </w:r>
    </w:p>
    <w:p w14:paraId="500D6547" w14:textId="77777777" w:rsidR="001035DB" w:rsidRPr="000C75BD" w:rsidRDefault="001035DB" w:rsidP="001035D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սովեց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կշտի։</w:t>
      </w:r>
    </w:p>
    <w:p w14:paraId="2CF33467" w14:textId="77777777" w:rsidR="001035DB" w:rsidRPr="000C75BD" w:rsidRDefault="001035DB" w:rsidP="001035D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դատարկ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դաստախունը։</w:t>
      </w:r>
    </w:p>
    <w:p w14:paraId="092E2492" w14:textId="77777777" w:rsidR="001035DB" w:rsidRPr="000C75BD" w:rsidRDefault="001035DB" w:rsidP="001035D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Տնազի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դաստախունը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փռեց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դըստախուն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պանիր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ուտեմ։</w:t>
      </w:r>
    </w:p>
    <w:p w14:paraId="4A3D9DA6" w14:textId="77777777" w:rsidR="001035DB" w:rsidRPr="000C75BD" w:rsidRDefault="001035DB" w:rsidP="001035D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տնազ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դըստախունիցը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շիտակ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եկավ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պանիր։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Ֆորսկանը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զարմացավ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նորից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կերակուր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ընդուց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ուզեց։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խմըչկնի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խմեց։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կշտացավ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ուրախ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ուրախ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դըստխունը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փռեց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տանեցոց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նստացրուց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ուզեց՝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դուրս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դըստախունիցը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Տանեցիք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կշտացան։</w:t>
      </w:r>
    </w:p>
    <w:p w14:paraId="38D5D461" w14:textId="77777777" w:rsidR="001035DB" w:rsidRPr="000C75BD" w:rsidRDefault="001035DB" w:rsidP="001035D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Էքսի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ռավոդը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Ֆորսկանն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կնկանը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Թքավորին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մենձըրեմ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ես։</w:t>
      </w:r>
    </w:p>
    <w:p w14:paraId="7E41565D" w14:textId="77777777" w:rsidR="001035DB" w:rsidRPr="000C75BD" w:rsidRDefault="001035DB" w:rsidP="001035D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ղնամիշ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հո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գժվել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չե՞ս։</w:t>
      </w:r>
    </w:p>
    <w:p w14:paraId="2B9B38C7" w14:textId="77777777" w:rsidR="001035DB" w:rsidRPr="000C75BD" w:rsidRDefault="001035DB" w:rsidP="001035D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Մարդն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ասածն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կանչիլ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պտիմ</w:t>
      </w:r>
      <w:r w:rsidRPr="000C75BD">
        <w:rPr>
          <w:rFonts w:ascii="Sylfaen" w:hAnsi="Sylfaen" w:cs="Tahoma"/>
          <w:lang w:val="hy-AM"/>
        </w:rPr>
        <w:t>։</w:t>
      </w:r>
    </w:p>
    <w:p w14:paraId="7CDE0208" w14:textId="77777777" w:rsidR="001035DB" w:rsidRPr="000C75BD" w:rsidRDefault="001035DB" w:rsidP="001035D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Անկաճ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չկալավ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կնկանը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կանչեց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նազրին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դըստախունը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փռեց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աղաքներուն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դըստախունին</w:t>
      </w:r>
      <w:r w:rsidRPr="000C75BD">
        <w:rPr>
          <w:rFonts w:ascii="Sylfaen" w:hAnsi="Sylfaen"/>
          <w:lang w:val="hy-AM"/>
        </w:rPr>
        <w:t>. «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լայեղ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կավ։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խմեցին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կշտացան։</w:t>
      </w:r>
    </w:p>
    <w:p w14:paraId="6C00E1A4" w14:textId="77777777" w:rsidR="001035DB" w:rsidRPr="000C75BD" w:rsidRDefault="001035DB" w:rsidP="001035D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Թքավորն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նոքարին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հացթուխի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դըստախունը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թորոնն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դըստախումը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ամարաթը։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Տարավ։</w:t>
      </w:r>
    </w:p>
    <w:p w14:paraId="78DD50C7" w14:textId="77777777" w:rsidR="001035DB" w:rsidRPr="000C75BD" w:rsidRDefault="001035DB" w:rsidP="001035D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Պրծա՞ր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հըմի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կուտե՛ս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ոտներս։</w:t>
      </w:r>
    </w:p>
    <w:p w14:paraId="5D70DA67" w14:textId="77777777" w:rsidR="001035DB" w:rsidRPr="000C75BD" w:rsidRDefault="001035DB" w:rsidP="001035D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բմբուլ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թողուց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բմբուլը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մտավ։</w:t>
      </w:r>
    </w:p>
    <w:p w14:paraId="4D7781DA" w14:textId="77777777" w:rsidR="001035DB" w:rsidRPr="000C75BD" w:rsidRDefault="001035DB" w:rsidP="001035D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Ծերքվանի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հաջողում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նանի՛</w:t>
      </w:r>
      <w:r w:rsidRPr="000C75BD">
        <w:rPr>
          <w:rFonts w:ascii="Sylfaen" w:hAnsi="Sylfaen" w:cs="Tahoma"/>
          <w:lang w:val="hy-AM"/>
        </w:rPr>
        <w:t>։</w:t>
      </w:r>
    </w:p>
    <w:p w14:paraId="7CBD5944" w14:textId="77777777" w:rsidR="001035DB" w:rsidRPr="000C75BD" w:rsidRDefault="001035DB" w:rsidP="001035D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Ուշապի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Բարո՛վ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տղե՛ս։</w:t>
      </w:r>
    </w:p>
    <w:p w14:paraId="07167414" w14:textId="77777777" w:rsidR="001035DB" w:rsidRPr="000C75BD" w:rsidRDefault="001035DB" w:rsidP="001035D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Մնաց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ընտեղ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րիգու։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ուշապնին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բարով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ուրխացան։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քեռու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արել։</w:t>
      </w: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Ե՞փ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գնաս</w:t>
      </w:r>
      <w:r w:rsidRPr="000C75BD">
        <w:rPr>
          <w:rFonts w:ascii="Sylfaen" w:hAnsi="Sylfaen"/>
          <w:lang w:val="hy-AM"/>
        </w:rPr>
        <w:t>,—</w:t>
      </w:r>
      <w:r w:rsidRPr="000C75BD">
        <w:rPr>
          <w:rFonts w:ascii="Sylfaen" w:hAnsi="Sylfaen" w:cs="Sylfaen"/>
          <w:lang w:val="hy-AM"/>
        </w:rPr>
        <w:t>ասին։</w:t>
      </w:r>
    </w:p>
    <w:p w14:paraId="036FC5D0" w14:textId="77777777" w:rsidR="001035DB" w:rsidRPr="000C75BD" w:rsidRDefault="001035DB" w:rsidP="001035D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տեսութին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ռավոտը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պիտի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գնամ։</w:t>
      </w:r>
    </w:p>
    <w:p w14:paraId="720465EC" w14:textId="77777777" w:rsidR="001035DB" w:rsidRPr="000C75BD" w:rsidRDefault="001035DB" w:rsidP="001035D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Ռավոտը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էշ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Էշը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դըբա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Ճամբումը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սովեց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դըստախունի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>. «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պանիր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ըլեր</w:t>
      </w:r>
      <w:r w:rsidRPr="000C75BD">
        <w:rPr>
          <w:rFonts w:ascii="Sylfaen" w:hAnsi="Sylfaen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>. «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էշը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փթրի՞լ</w:t>
      </w:r>
      <w:r w:rsidRPr="000C75BD">
        <w:rPr>
          <w:rFonts w:ascii="Sylfaen" w:hAnsi="Sylfaen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Ասիլն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հատախ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էշը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փթրեց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փթրեց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ոսկենին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հվաքեց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փթրացրեց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Թքավորին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կանչիլ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պտեմ։</w:t>
      </w:r>
    </w:p>
    <w:p w14:paraId="2DC6F2C4" w14:textId="77777777" w:rsidR="001035DB" w:rsidRPr="000C75BD" w:rsidRDefault="001035DB" w:rsidP="001035D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Կանչե՛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էշն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պրծի։</w:t>
      </w:r>
    </w:p>
    <w:p w14:paraId="445C0F90" w14:textId="77777777" w:rsidR="001035DB" w:rsidRPr="000C75BD" w:rsidRDefault="001035DB" w:rsidP="001035D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գլուխս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մի։</w:t>
      </w:r>
    </w:p>
    <w:p w14:paraId="1ACDD04C" w14:textId="77777777" w:rsidR="001035DB" w:rsidRPr="000C75BD" w:rsidRDefault="001035DB" w:rsidP="001035D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Կանչեց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կնկանը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անկաճ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չկալավ։</w:t>
      </w:r>
    </w:p>
    <w:p w14:paraId="64BCA3F0" w14:textId="77777777" w:rsidR="001035DB" w:rsidRPr="000C75BD" w:rsidRDefault="001035DB" w:rsidP="001035D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էշը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կագնացրուց՝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փթրեց</w:t>
      </w:r>
      <w:r w:rsidRPr="000C75BD">
        <w:rPr>
          <w:rFonts w:ascii="Sylfaen" w:hAnsi="Sylfaen" w:cs="Tahoma"/>
          <w:lang w:val="hy-AM"/>
        </w:rPr>
        <w:t>։</w:t>
      </w:r>
    </w:p>
    <w:p w14:paraId="33EA0E19" w14:textId="77777777" w:rsidR="001035DB" w:rsidRPr="000C75BD" w:rsidRDefault="001035DB" w:rsidP="001035D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նոքարին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ղաթրների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գելը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էշը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ընտուր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ղաթրին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խառնի։</w:t>
      </w:r>
    </w:p>
    <w:p w14:paraId="352B9BBE" w14:textId="77777777" w:rsidR="001035DB" w:rsidRPr="000C75BD" w:rsidRDefault="001035DB" w:rsidP="001035DB">
      <w:pPr>
        <w:pStyle w:val="ac"/>
        <w:rPr>
          <w:rFonts w:ascii="Sylfaen" w:hAnsi="Sylfaen"/>
          <w:lang w:val="hy-AM"/>
        </w:rPr>
      </w:pPr>
      <w:bookmarkStart w:id="1" w:name="bookmark0"/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տարան։</w:t>
      </w:r>
      <w:bookmarkEnd w:id="1"/>
    </w:p>
    <w:p w14:paraId="65028683" w14:textId="77777777" w:rsidR="001035DB" w:rsidRPr="000C75BD" w:rsidRDefault="001035DB" w:rsidP="001035D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մարդին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Հըմի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պրծա՞ր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ա՛չքդ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գա։</w:t>
      </w:r>
    </w:p>
    <w:p w14:paraId="2CEF3C2A" w14:textId="77777777" w:rsidR="001035DB" w:rsidRPr="000C75BD" w:rsidRDefault="001035DB" w:rsidP="001035D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չխոսաց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բմբուլ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բմբուլը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չոլը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թողուց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բմբուլը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էտնեն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ամարաթը։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մտավ</w:t>
      </w:r>
      <w:r w:rsidRPr="000C75BD">
        <w:rPr>
          <w:rFonts w:ascii="Sylfaen" w:hAnsi="Sylfaen"/>
          <w:lang w:val="hy-AM"/>
        </w:rPr>
        <w:t>. «</w:t>
      </w:r>
      <w:r w:rsidRPr="000C75BD">
        <w:rPr>
          <w:rFonts w:ascii="Sylfaen" w:hAnsi="Sylfaen" w:cs="Sylfaen"/>
          <w:lang w:val="hy-AM"/>
        </w:rPr>
        <w:t>Բարի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աջողում</w:t>
      </w:r>
      <w:r w:rsidRPr="000C75BD">
        <w:rPr>
          <w:rFonts w:ascii="Sylfaen" w:hAnsi="Sylfaen"/>
          <w:lang w:val="hy-AM"/>
        </w:rPr>
        <w:t xml:space="preserve">» </w:t>
      </w:r>
      <w:r w:rsidRPr="000C75BD">
        <w:rPr>
          <w:rFonts w:ascii="Sylfaen" w:hAnsi="Sylfaen" w:cs="Sylfaen"/>
          <w:lang w:val="hy-AM"/>
        </w:rPr>
        <w:t>տվուց։</w:t>
      </w:r>
    </w:p>
    <w:p w14:paraId="70E3D24C" w14:textId="77777777" w:rsidR="001035DB" w:rsidRPr="000C75BD" w:rsidRDefault="001035DB" w:rsidP="001035D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աջողո՛ւմ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նանի՛</w:t>
      </w:r>
      <w:r w:rsidRPr="000C75BD">
        <w:rPr>
          <w:rFonts w:ascii="Sylfaen" w:hAnsi="Sylfaen" w:cs="Tahoma"/>
          <w:lang w:val="hy-AM"/>
        </w:rPr>
        <w:t>։</w:t>
      </w:r>
    </w:p>
    <w:p w14:paraId="6F07B2E7" w14:textId="77777777" w:rsidR="001035DB" w:rsidRPr="000C75BD" w:rsidRDefault="001035DB" w:rsidP="001035D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Ուշապի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Բարո՛վ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էկար</w:t>
      </w:r>
      <w:r w:rsidRPr="000C75BD">
        <w:rPr>
          <w:rFonts w:ascii="Sylfaen" w:hAnsi="Sylfaen" w:cs="Tahoma"/>
          <w:lang w:val="hy-AM"/>
        </w:rPr>
        <w:t>։</w:t>
      </w:r>
    </w:p>
    <w:p w14:paraId="15674D85" w14:textId="77777777" w:rsidR="001035DB" w:rsidRPr="000C75BD" w:rsidRDefault="001035DB" w:rsidP="001035D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Ուշապի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ուտացրուց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կշտացրուց։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Րիգունն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Ուշապի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տղեքը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ո՛ր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զահլա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վուր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կոպալ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ճամփու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դրին։</w:t>
      </w:r>
    </w:p>
    <w:p w14:paraId="371595B3" w14:textId="77777777" w:rsidR="001035DB" w:rsidRPr="000C75BD" w:rsidRDefault="001035DB" w:rsidP="001035D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Ֆորսկանը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վուր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կոպալը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Վուր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կոպալը</w:t>
      </w:r>
      <w:r w:rsidRPr="000C75BD">
        <w:rPr>
          <w:rStyle w:val="af9"/>
          <w:lang w:val="hy-AM"/>
        </w:rPr>
        <w:footnoteReference w:id="1"/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կխտարի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գուդի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մեչն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սովել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գուգումը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բաների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պարապ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կացավ։</w:t>
      </w:r>
    </w:p>
    <w:p w14:paraId="521CB836" w14:textId="77777777" w:rsidR="001035DB" w:rsidRPr="000C75BD" w:rsidRDefault="001035DB" w:rsidP="001035D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ղափիլ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կոպալ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տո՛ւր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կոպալ։</w:t>
      </w:r>
    </w:p>
    <w:p w14:paraId="32D3D4B2" w14:textId="77777777" w:rsidR="001035DB" w:rsidRPr="000C75BD" w:rsidRDefault="001035DB" w:rsidP="001035D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Կոպալը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գուդվիցը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կարկաժին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հատում</w:t>
      </w:r>
      <w:r w:rsidRPr="000C75BD">
        <w:rPr>
          <w:rFonts w:ascii="Sylfaen" w:hAnsi="Sylfaen" w:cs="Tahoma"/>
          <w:lang w:val="hy-AM"/>
        </w:rPr>
        <w:t>։</w:t>
      </w:r>
    </w:p>
    <w:p w14:paraId="03938BC8" w14:textId="77777777" w:rsidR="001035DB" w:rsidRPr="001035DB" w:rsidRDefault="001035DB" w:rsidP="001035D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Ֆորսկանը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շշկլվեց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գիտեր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ղափիլ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կոպալ</w:t>
      </w:r>
      <w:r w:rsidRPr="000C75BD">
        <w:rPr>
          <w:rStyle w:val="af9"/>
          <w:lang w:val="hy-AM"/>
        </w:rPr>
        <w:footnoteReference w:id="2"/>
      </w:r>
      <w:r w:rsidRPr="001035DB">
        <w:rPr>
          <w:rFonts w:ascii="Sylfaen" w:hAnsi="Sylfaen" w:cs="Tahoma"/>
          <w:lang w:val="hy-AM"/>
        </w:rPr>
        <w:t>։</w:t>
      </w:r>
    </w:p>
    <w:p w14:paraId="4E662656" w14:textId="77777777" w:rsidR="001035DB" w:rsidRPr="001035DB" w:rsidRDefault="001035DB" w:rsidP="001035DB">
      <w:pPr>
        <w:pStyle w:val="ac"/>
        <w:rPr>
          <w:rFonts w:ascii="Sylfaen" w:hAnsi="Sylfaen"/>
          <w:lang w:val="hy-AM"/>
        </w:rPr>
      </w:pPr>
      <w:r w:rsidRPr="001035DB">
        <w:rPr>
          <w:rFonts w:ascii="Sylfaen" w:hAnsi="Sylfaen" w:cs="Sylfaen"/>
          <w:lang w:val="hy-AM"/>
        </w:rPr>
        <w:t>Ֆորսկանը</w:t>
      </w:r>
      <w:r w:rsidRPr="001035DB">
        <w:rPr>
          <w:rFonts w:ascii="Sylfaen" w:hAnsi="Sylfaen"/>
          <w:lang w:val="hy-AM"/>
        </w:rPr>
        <w:t xml:space="preserve"> </w:t>
      </w:r>
      <w:r w:rsidRPr="001035DB">
        <w:rPr>
          <w:rFonts w:ascii="Sylfaen" w:hAnsi="Sylfaen" w:cs="Sylfaen"/>
          <w:lang w:val="hy-AM"/>
        </w:rPr>
        <w:t>մտածեց</w:t>
      </w:r>
      <w:r w:rsidRPr="001035DB">
        <w:rPr>
          <w:rFonts w:ascii="Sylfaen" w:hAnsi="Sylfaen"/>
          <w:lang w:val="hy-AM"/>
        </w:rPr>
        <w:t>. «</w:t>
      </w:r>
      <w:r w:rsidRPr="001035DB">
        <w:rPr>
          <w:rFonts w:ascii="Sylfaen" w:hAnsi="Sylfaen" w:cs="Sylfaen"/>
          <w:lang w:val="hy-AM"/>
        </w:rPr>
        <w:t>Սրանով</w:t>
      </w:r>
      <w:r w:rsidRPr="001035DB">
        <w:rPr>
          <w:rFonts w:ascii="Sylfaen" w:hAnsi="Sylfaen"/>
          <w:lang w:val="hy-AM"/>
        </w:rPr>
        <w:t xml:space="preserve"> </w:t>
      </w:r>
      <w:r w:rsidRPr="001035DB">
        <w:rPr>
          <w:rFonts w:ascii="Sylfaen" w:hAnsi="Sylfaen" w:cs="Sylfaen"/>
          <w:lang w:val="hy-AM"/>
        </w:rPr>
        <w:t>պետք</w:t>
      </w:r>
      <w:r w:rsidRPr="001035DB">
        <w:rPr>
          <w:rFonts w:ascii="Sylfaen" w:hAnsi="Sylfaen"/>
          <w:lang w:val="hy-AM"/>
        </w:rPr>
        <w:t xml:space="preserve"> </w:t>
      </w:r>
      <w:r w:rsidRPr="001035DB">
        <w:rPr>
          <w:rFonts w:ascii="Sylfaen" w:hAnsi="Sylfaen" w:cs="Sylfaen"/>
          <w:lang w:val="hy-AM"/>
        </w:rPr>
        <w:t>ա</w:t>
      </w:r>
      <w:r w:rsidRPr="001035DB">
        <w:rPr>
          <w:rFonts w:ascii="Sylfaen" w:hAnsi="Sylfaen"/>
          <w:lang w:val="hy-AM"/>
        </w:rPr>
        <w:t xml:space="preserve"> </w:t>
      </w:r>
      <w:r w:rsidRPr="001035DB">
        <w:rPr>
          <w:rFonts w:ascii="Sylfaen" w:hAnsi="Sylfaen" w:cs="Sylfaen"/>
          <w:lang w:val="hy-AM"/>
        </w:rPr>
        <w:t>գտնեմ</w:t>
      </w:r>
      <w:r w:rsidRPr="001035DB">
        <w:rPr>
          <w:rFonts w:ascii="Sylfaen" w:hAnsi="Sylfaen"/>
          <w:lang w:val="hy-AM"/>
        </w:rPr>
        <w:t xml:space="preserve"> </w:t>
      </w:r>
      <w:r w:rsidRPr="001035DB">
        <w:rPr>
          <w:rFonts w:ascii="Sylfaen" w:hAnsi="Sylfaen" w:cs="Sylfaen"/>
          <w:lang w:val="hy-AM"/>
        </w:rPr>
        <w:t>ծերքի</w:t>
      </w:r>
      <w:r w:rsidRPr="001035DB">
        <w:rPr>
          <w:rFonts w:ascii="Sylfaen" w:hAnsi="Sylfaen"/>
          <w:lang w:val="hy-AM"/>
        </w:rPr>
        <w:t xml:space="preserve"> </w:t>
      </w:r>
      <w:r w:rsidRPr="001035DB">
        <w:rPr>
          <w:rFonts w:ascii="Sylfaen" w:hAnsi="Sylfaen" w:cs="Sylfaen"/>
          <w:lang w:val="hy-AM"/>
        </w:rPr>
        <w:t>կորածնին</w:t>
      </w:r>
      <w:r w:rsidRPr="000C75BD">
        <w:rPr>
          <w:rFonts w:ascii="Sylfaen" w:hAnsi="Sylfaen" w:cs="Sylfaen"/>
          <w:lang w:val="hy-AM"/>
        </w:rPr>
        <w:t>՝</w:t>
      </w:r>
      <w:r w:rsidRPr="001035DB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</w:t>
      </w:r>
      <w:r w:rsidRPr="001035DB">
        <w:rPr>
          <w:rFonts w:ascii="Sylfaen" w:hAnsi="Sylfaen" w:cs="Sylfaen"/>
          <w:lang w:val="hy-AM"/>
        </w:rPr>
        <w:t>ըստախ</w:t>
      </w:r>
      <w:r w:rsidRPr="000C75BD">
        <w:rPr>
          <w:rFonts w:ascii="Sylfaen" w:hAnsi="Sylfaen" w:cs="Sylfaen"/>
          <w:lang w:val="hy-AM"/>
        </w:rPr>
        <w:t>ուն</w:t>
      </w:r>
      <w:r w:rsidRPr="001035DB">
        <w:rPr>
          <w:rFonts w:ascii="Sylfaen" w:hAnsi="Sylfaen" w:cs="Sylfaen"/>
          <w:lang w:val="hy-AM"/>
        </w:rPr>
        <w:t>ն</w:t>
      </w:r>
      <w:r w:rsidRPr="001035DB">
        <w:rPr>
          <w:rFonts w:ascii="Sylfaen" w:hAnsi="Sylfaen"/>
          <w:lang w:val="hy-AM"/>
        </w:rPr>
        <w:t xml:space="preserve"> </w:t>
      </w:r>
      <w:r w:rsidRPr="001035DB">
        <w:rPr>
          <w:rFonts w:ascii="Sylfaen" w:hAnsi="Sylfaen" w:cs="Sylfaen"/>
          <w:lang w:val="hy-AM"/>
        </w:rPr>
        <w:t>ու</w:t>
      </w:r>
      <w:r w:rsidRPr="001035DB">
        <w:rPr>
          <w:rFonts w:ascii="Sylfaen" w:hAnsi="Sylfaen"/>
          <w:lang w:val="hy-AM"/>
        </w:rPr>
        <w:t xml:space="preserve"> </w:t>
      </w:r>
      <w:r w:rsidRPr="001035DB">
        <w:rPr>
          <w:rFonts w:ascii="Sylfaen" w:hAnsi="Sylfaen" w:cs="Sylfaen"/>
          <w:lang w:val="hy-AM"/>
        </w:rPr>
        <w:t>էշը</w:t>
      </w:r>
      <w:r w:rsidRPr="001035DB">
        <w:rPr>
          <w:rFonts w:ascii="Sylfaen" w:hAnsi="Sylfaen"/>
          <w:lang w:val="hy-AM"/>
        </w:rPr>
        <w:t>»</w:t>
      </w:r>
      <w:r w:rsidRPr="001035DB">
        <w:rPr>
          <w:rFonts w:ascii="Sylfaen" w:hAnsi="Sylfaen" w:cs="Tahoma"/>
          <w:lang w:val="hy-AM"/>
        </w:rPr>
        <w:t>։</w:t>
      </w:r>
    </w:p>
    <w:p w14:paraId="3FD9914D" w14:textId="77777777" w:rsidR="001035DB" w:rsidRPr="001035DB" w:rsidRDefault="001035DB" w:rsidP="001035DB">
      <w:pPr>
        <w:pStyle w:val="ac"/>
        <w:rPr>
          <w:rFonts w:ascii="Sylfaen" w:hAnsi="Sylfaen"/>
          <w:lang w:val="hy-AM"/>
        </w:rPr>
      </w:pPr>
      <w:r w:rsidRPr="001035DB">
        <w:rPr>
          <w:rFonts w:ascii="Sylfaen" w:hAnsi="Sylfaen" w:cs="Sylfaen"/>
          <w:lang w:val="hy-AM"/>
        </w:rPr>
        <w:t>Գնաց</w:t>
      </w:r>
      <w:r w:rsidRPr="001035DB">
        <w:rPr>
          <w:rFonts w:ascii="Sylfaen" w:hAnsi="Sylfaen"/>
          <w:lang w:val="hy-AM"/>
        </w:rPr>
        <w:t xml:space="preserve"> </w:t>
      </w:r>
      <w:r w:rsidRPr="001035DB">
        <w:rPr>
          <w:rFonts w:ascii="Sylfaen" w:hAnsi="Sylfaen" w:cs="Sylfaen"/>
          <w:lang w:val="hy-AM"/>
        </w:rPr>
        <w:t>իրանց</w:t>
      </w:r>
      <w:r w:rsidRPr="001035DB">
        <w:rPr>
          <w:rFonts w:ascii="Sylfaen" w:hAnsi="Sylfaen"/>
          <w:lang w:val="hy-AM"/>
        </w:rPr>
        <w:t xml:space="preserve"> </w:t>
      </w:r>
      <w:r w:rsidRPr="001035DB">
        <w:rPr>
          <w:rFonts w:ascii="Sylfaen" w:hAnsi="Sylfaen" w:cs="Sylfaen"/>
          <w:lang w:val="hy-AM"/>
        </w:rPr>
        <w:t>տունը</w:t>
      </w:r>
      <w:r w:rsidRPr="001035DB">
        <w:rPr>
          <w:rFonts w:ascii="Sylfaen" w:hAnsi="Sylfaen"/>
          <w:lang w:val="hy-AM"/>
        </w:rPr>
        <w:t xml:space="preserve">, </w:t>
      </w:r>
      <w:r w:rsidRPr="001035DB">
        <w:rPr>
          <w:rFonts w:ascii="Sylfaen" w:hAnsi="Sylfaen" w:cs="Sylfaen"/>
          <w:lang w:val="hy-AM"/>
        </w:rPr>
        <w:t>կնկանն</w:t>
      </w:r>
      <w:r w:rsidRPr="001035DB">
        <w:rPr>
          <w:rFonts w:ascii="Sylfaen" w:hAnsi="Sylfaen"/>
          <w:lang w:val="hy-AM"/>
        </w:rPr>
        <w:t xml:space="preserve"> </w:t>
      </w:r>
      <w:r w:rsidRPr="001035DB">
        <w:rPr>
          <w:rFonts w:ascii="Sylfaen" w:hAnsi="Sylfaen" w:cs="Sylfaen"/>
          <w:lang w:val="hy-AM"/>
        </w:rPr>
        <w:t>ասավ</w:t>
      </w:r>
      <w:r w:rsidRPr="001035DB">
        <w:rPr>
          <w:rFonts w:ascii="Sylfaen" w:hAnsi="Sylfaen"/>
          <w:lang w:val="hy-AM"/>
        </w:rPr>
        <w:t xml:space="preserve">.— </w:t>
      </w:r>
      <w:r w:rsidRPr="001035DB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Sylfaen"/>
          <w:lang w:val="hy-AM"/>
        </w:rPr>
        <w:t>՛</w:t>
      </w:r>
      <w:r w:rsidRPr="001035DB">
        <w:rPr>
          <w:rFonts w:ascii="Sylfaen" w:hAnsi="Sylfaen" w:cs="Sylfaen"/>
          <w:lang w:val="hy-AM"/>
        </w:rPr>
        <w:t>յ</w:t>
      </w:r>
      <w:r w:rsidRPr="001035DB">
        <w:rPr>
          <w:rFonts w:ascii="Sylfaen" w:hAnsi="Sylfaen"/>
          <w:lang w:val="hy-AM"/>
        </w:rPr>
        <w:t xml:space="preserve"> </w:t>
      </w:r>
      <w:r w:rsidRPr="001035DB">
        <w:rPr>
          <w:rFonts w:ascii="Sylfaen" w:hAnsi="Sylfaen" w:cs="Sylfaen"/>
          <w:lang w:val="hy-AM"/>
        </w:rPr>
        <w:t>կնիկ</w:t>
      </w:r>
      <w:r w:rsidRPr="001035DB">
        <w:rPr>
          <w:rFonts w:ascii="Sylfaen" w:hAnsi="Sylfaen"/>
          <w:lang w:val="hy-AM"/>
        </w:rPr>
        <w:t xml:space="preserve">, </w:t>
      </w:r>
      <w:r w:rsidRPr="001035DB">
        <w:rPr>
          <w:rFonts w:ascii="Sylfaen" w:hAnsi="Sylfaen" w:cs="Sylfaen"/>
          <w:lang w:val="hy-AM"/>
        </w:rPr>
        <w:t>մի</w:t>
      </w:r>
      <w:r w:rsidRPr="001035DB">
        <w:rPr>
          <w:rFonts w:ascii="Sylfaen" w:hAnsi="Sylfaen"/>
          <w:lang w:val="hy-AM"/>
        </w:rPr>
        <w:t xml:space="preserve"> </w:t>
      </w:r>
      <w:r w:rsidRPr="001035DB">
        <w:rPr>
          <w:rFonts w:ascii="Sylfaen" w:hAnsi="Sylfaen" w:cs="Sylfaen"/>
          <w:lang w:val="hy-AM"/>
        </w:rPr>
        <w:t>բան</w:t>
      </w:r>
      <w:r w:rsidRPr="001035DB">
        <w:rPr>
          <w:rFonts w:ascii="Sylfaen" w:hAnsi="Sylfaen"/>
          <w:lang w:val="hy-AM"/>
        </w:rPr>
        <w:t xml:space="preserve"> </w:t>
      </w:r>
      <w:r w:rsidRPr="001035DB">
        <w:rPr>
          <w:rFonts w:ascii="Sylfaen" w:hAnsi="Sylfaen" w:cs="Sylfaen"/>
          <w:lang w:val="hy-AM"/>
        </w:rPr>
        <w:t>եմ</w:t>
      </w:r>
      <w:r w:rsidRPr="001035DB">
        <w:rPr>
          <w:rFonts w:ascii="Sylfaen" w:hAnsi="Sylfaen"/>
          <w:lang w:val="hy-AM"/>
        </w:rPr>
        <w:t xml:space="preserve"> </w:t>
      </w:r>
      <w:r w:rsidRPr="001035DB">
        <w:rPr>
          <w:rFonts w:ascii="Sylfaen" w:hAnsi="Sylfaen" w:cs="Sylfaen"/>
          <w:lang w:val="hy-AM"/>
        </w:rPr>
        <w:t>բերել։</w:t>
      </w:r>
    </w:p>
    <w:p w14:paraId="18A80B92" w14:textId="77777777" w:rsidR="001035DB" w:rsidRPr="001035DB" w:rsidRDefault="001035DB" w:rsidP="001035DB">
      <w:pPr>
        <w:pStyle w:val="ac"/>
        <w:rPr>
          <w:rFonts w:ascii="Sylfaen" w:hAnsi="Sylfaen"/>
          <w:lang w:val="hy-AM"/>
        </w:rPr>
      </w:pPr>
      <w:r w:rsidRPr="001035DB">
        <w:rPr>
          <w:rFonts w:ascii="Sylfaen" w:hAnsi="Sylfaen" w:cs="Sylfaen"/>
          <w:lang w:val="hy-AM"/>
        </w:rPr>
        <w:t>Ասավ</w:t>
      </w:r>
      <w:r w:rsidRPr="001035DB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Ի՞ն</w:t>
      </w:r>
      <w:r w:rsidRPr="001035DB">
        <w:rPr>
          <w:rFonts w:ascii="Sylfaen" w:hAnsi="Sylfaen" w:cs="Sylfaen"/>
          <w:lang w:val="hy-AM"/>
        </w:rPr>
        <w:t>չ</w:t>
      </w:r>
      <w:r w:rsidRPr="001035DB">
        <w:rPr>
          <w:rFonts w:ascii="Sylfaen" w:hAnsi="Sylfaen"/>
          <w:lang w:val="hy-AM"/>
        </w:rPr>
        <w:t xml:space="preserve"> </w:t>
      </w:r>
      <w:r w:rsidRPr="001035DB">
        <w:rPr>
          <w:rFonts w:ascii="Sylfaen" w:hAnsi="Sylfaen" w:cs="Sylfaen"/>
          <w:lang w:val="hy-AM"/>
        </w:rPr>
        <w:t>ես</w:t>
      </w:r>
      <w:r w:rsidRPr="001035DB">
        <w:rPr>
          <w:rFonts w:ascii="Sylfaen" w:hAnsi="Sylfaen"/>
          <w:lang w:val="hy-AM"/>
        </w:rPr>
        <w:t xml:space="preserve"> </w:t>
      </w:r>
      <w:r w:rsidRPr="001035DB">
        <w:rPr>
          <w:rFonts w:ascii="Sylfaen" w:hAnsi="Sylfaen" w:cs="Sylfaen"/>
          <w:lang w:val="hy-AM"/>
        </w:rPr>
        <w:t>բերել։</w:t>
      </w:r>
    </w:p>
    <w:p w14:paraId="01D0964B" w14:textId="77777777" w:rsidR="001035DB" w:rsidRPr="001035DB" w:rsidRDefault="001035DB" w:rsidP="001035DB">
      <w:pPr>
        <w:pStyle w:val="ac"/>
        <w:rPr>
          <w:rFonts w:ascii="Sylfaen" w:hAnsi="Sylfaen"/>
          <w:lang w:val="hy-AM"/>
        </w:rPr>
      </w:pPr>
      <w:r w:rsidRPr="001035DB">
        <w:rPr>
          <w:rFonts w:ascii="Sylfaen" w:hAnsi="Sylfaen" w:cs="Sylfaen"/>
          <w:lang w:val="hy-AM"/>
        </w:rPr>
        <w:t>Ասավ</w:t>
      </w:r>
      <w:r w:rsidRPr="001035DB">
        <w:rPr>
          <w:rFonts w:ascii="Sylfaen" w:hAnsi="Sylfaen"/>
          <w:lang w:val="hy-AM"/>
        </w:rPr>
        <w:t xml:space="preserve">.— </w:t>
      </w:r>
      <w:r w:rsidRPr="001035DB">
        <w:rPr>
          <w:rFonts w:ascii="Sylfaen" w:hAnsi="Sylfaen" w:cs="Sylfaen"/>
          <w:lang w:val="hy-AM"/>
        </w:rPr>
        <w:t>Մի</w:t>
      </w:r>
      <w:r w:rsidRPr="001035DB">
        <w:rPr>
          <w:rFonts w:ascii="Sylfaen" w:hAnsi="Sylfaen"/>
          <w:lang w:val="hy-AM"/>
        </w:rPr>
        <w:t xml:space="preserve"> </w:t>
      </w:r>
      <w:r w:rsidRPr="001035DB">
        <w:rPr>
          <w:rFonts w:ascii="Sylfaen" w:hAnsi="Sylfaen" w:cs="Sylfaen"/>
          <w:lang w:val="hy-AM"/>
        </w:rPr>
        <w:t>կոպալ</w:t>
      </w:r>
      <w:r w:rsidRPr="001035DB">
        <w:rPr>
          <w:rFonts w:ascii="Sylfaen" w:hAnsi="Sylfaen"/>
          <w:lang w:val="hy-AM"/>
        </w:rPr>
        <w:t xml:space="preserve"> </w:t>
      </w:r>
      <w:r w:rsidRPr="001035DB">
        <w:rPr>
          <w:rFonts w:ascii="Sylfaen" w:hAnsi="Sylfaen" w:cs="Sylfaen"/>
          <w:lang w:val="hy-AM"/>
        </w:rPr>
        <w:t>եմ</w:t>
      </w:r>
      <w:r w:rsidRPr="001035DB">
        <w:rPr>
          <w:rFonts w:ascii="Sylfaen" w:hAnsi="Sylfaen"/>
          <w:lang w:val="hy-AM"/>
        </w:rPr>
        <w:t xml:space="preserve"> </w:t>
      </w:r>
      <w:r w:rsidRPr="001035DB">
        <w:rPr>
          <w:rFonts w:ascii="Sylfaen" w:hAnsi="Sylfaen" w:cs="Sylfaen"/>
          <w:lang w:val="hy-AM"/>
        </w:rPr>
        <w:t>բերել։</w:t>
      </w:r>
    </w:p>
    <w:p w14:paraId="3A225BD7" w14:textId="77777777" w:rsidR="001035DB" w:rsidRPr="001035DB" w:rsidRDefault="001035DB" w:rsidP="001035DB">
      <w:pPr>
        <w:pStyle w:val="ac"/>
        <w:rPr>
          <w:rFonts w:ascii="Sylfaen" w:hAnsi="Sylfaen"/>
          <w:lang w:val="hy-AM"/>
        </w:rPr>
      </w:pPr>
      <w:r w:rsidRPr="001035DB">
        <w:rPr>
          <w:rFonts w:ascii="Sylfaen" w:hAnsi="Sylfaen" w:cs="Sylfaen"/>
          <w:lang w:val="hy-AM"/>
        </w:rPr>
        <w:t>Ասավ</w:t>
      </w:r>
      <w:r w:rsidRPr="001035DB">
        <w:rPr>
          <w:rFonts w:ascii="Sylfaen" w:hAnsi="Sylfaen"/>
          <w:lang w:val="hy-AM"/>
        </w:rPr>
        <w:t xml:space="preserve">.— </w:t>
      </w:r>
      <w:r w:rsidRPr="001035DB">
        <w:rPr>
          <w:rFonts w:ascii="Sylfaen" w:hAnsi="Sylfaen" w:cs="Sylfaen"/>
          <w:lang w:val="hy-AM"/>
        </w:rPr>
        <w:t>Կոպա</w:t>
      </w:r>
      <w:r w:rsidRPr="000C75BD">
        <w:rPr>
          <w:rFonts w:ascii="Sylfaen" w:hAnsi="Sylfaen" w:cs="Sylfaen"/>
          <w:lang w:val="hy-AM"/>
        </w:rPr>
        <w:t>՛</w:t>
      </w:r>
      <w:r w:rsidRPr="001035DB">
        <w:rPr>
          <w:rFonts w:ascii="Sylfaen" w:hAnsi="Sylfaen" w:cs="Sylfaen"/>
          <w:lang w:val="hy-AM"/>
        </w:rPr>
        <w:t>լ</w:t>
      </w:r>
      <w:r w:rsidRPr="001035DB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</w:t>
      </w:r>
      <w:r w:rsidRPr="001035DB">
        <w:rPr>
          <w:rFonts w:ascii="Sylfaen" w:hAnsi="Sylfaen" w:cs="Sylfaen"/>
          <w:lang w:val="hy-AM"/>
        </w:rPr>
        <w:t>ո</w:t>
      </w:r>
      <w:r w:rsidRPr="000C75BD">
        <w:rPr>
          <w:rFonts w:ascii="Sylfaen" w:hAnsi="Sylfaen" w:cs="Sylfaen"/>
          <w:lang w:val="hy-AM"/>
        </w:rPr>
        <w:t>ւ</w:t>
      </w:r>
      <w:r w:rsidRPr="001035DB">
        <w:rPr>
          <w:rFonts w:ascii="Sylfaen" w:hAnsi="Sylfaen" w:cs="Sylfaen"/>
          <w:lang w:val="hy-AM"/>
        </w:rPr>
        <w:t>ս</w:t>
      </w:r>
      <w:r w:rsidRPr="001035DB">
        <w:rPr>
          <w:rFonts w:ascii="Sylfaen" w:hAnsi="Sylfaen"/>
          <w:lang w:val="hy-AM"/>
        </w:rPr>
        <w:t xml:space="preserve"> </w:t>
      </w:r>
      <w:r w:rsidRPr="001035DB">
        <w:rPr>
          <w:rFonts w:ascii="Sylfaen" w:hAnsi="Sylfaen" w:cs="Sylfaen"/>
          <w:lang w:val="hy-AM"/>
        </w:rPr>
        <w:t>արի։</w:t>
      </w:r>
    </w:p>
    <w:p w14:paraId="532A2178" w14:textId="77777777" w:rsidR="001035DB" w:rsidRPr="001035DB" w:rsidRDefault="001035DB" w:rsidP="001035DB">
      <w:pPr>
        <w:pStyle w:val="ac"/>
        <w:rPr>
          <w:rFonts w:ascii="Sylfaen" w:hAnsi="Sylfaen"/>
          <w:lang w:val="hy-AM"/>
        </w:rPr>
      </w:pPr>
      <w:r w:rsidRPr="001035DB">
        <w:rPr>
          <w:rFonts w:ascii="Sylfaen" w:hAnsi="Sylfaen" w:cs="Sylfaen"/>
          <w:lang w:val="hy-AM"/>
        </w:rPr>
        <w:t>Դուս</w:t>
      </w:r>
      <w:r w:rsidRPr="001035DB">
        <w:rPr>
          <w:rFonts w:ascii="Sylfaen" w:hAnsi="Sylfaen"/>
          <w:lang w:val="hy-AM"/>
        </w:rPr>
        <w:t xml:space="preserve"> </w:t>
      </w:r>
      <w:r w:rsidRPr="001035DB">
        <w:rPr>
          <w:rFonts w:ascii="Sylfaen" w:hAnsi="Sylfaen" w:cs="Sylfaen"/>
          <w:lang w:val="hy-AM"/>
        </w:rPr>
        <w:t>էկավ</w:t>
      </w:r>
      <w:r w:rsidRPr="001035DB">
        <w:rPr>
          <w:rFonts w:ascii="Sylfaen" w:hAnsi="Sylfaen"/>
          <w:lang w:val="hy-AM"/>
        </w:rPr>
        <w:t xml:space="preserve">, </w:t>
      </w:r>
      <w:r w:rsidRPr="001035DB">
        <w:rPr>
          <w:rFonts w:ascii="Sylfaen" w:hAnsi="Sylfaen" w:cs="Sylfaen"/>
          <w:lang w:val="hy-AM"/>
        </w:rPr>
        <w:t>երեխանց</w:t>
      </w:r>
      <w:r w:rsidRPr="001035DB">
        <w:rPr>
          <w:rFonts w:ascii="Sylfaen" w:hAnsi="Sylfaen"/>
          <w:lang w:val="hy-AM"/>
        </w:rPr>
        <w:t xml:space="preserve">, </w:t>
      </w:r>
      <w:r w:rsidRPr="001035DB">
        <w:rPr>
          <w:rFonts w:ascii="Sylfaen" w:hAnsi="Sylfaen" w:cs="Sylfaen"/>
          <w:lang w:val="hy-AM"/>
        </w:rPr>
        <w:t>կնկա</w:t>
      </w:r>
      <w:r w:rsidRPr="001035DB">
        <w:rPr>
          <w:rFonts w:ascii="Sylfaen" w:hAnsi="Sylfaen"/>
          <w:lang w:val="hy-AM"/>
        </w:rPr>
        <w:t xml:space="preserve"> </w:t>
      </w:r>
      <w:r w:rsidRPr="001035DB">
        <w:rPr>
          <w:rFonts w:ascii="Sylfaen" w:hAnsi="Sylfaen" w:cs="Sylfaen"/>
          <w:lang w:val="hy-AM"/>
        </w:rPr>
        <w:t>գլխին</w:t>
      </w:r>
      <w:r w:rsidRPr="001035DB">
        <w:rPr>
          <w:rFonts w:ascii="Sylfaen" w:hAnsi="Sylfaen"/>
          <w:lang w:val="hy-AM"/>
        </w:rPr>
        <w:t xml:space="preserve"> </w:t>
      </w:r>
      <w:r w:rsidRPr="001035DB">
        <w:rPr>
          <w:rFonts w:ascii="Sylfaen" w:hAnsi="Sylfaen" w:cs="Sylfaen"/>
          <w:lang w:val="hy-AM"/>
        </w:rPr>
        <w:t>վեր</w:t>
      </w:r>
      <w:r w:rsidRPr="001035DB">
        <w:rPr>
          <w:rFonts w:ascii="Sylfaen" w:hAnsi="Sylfaen"/>
          <w:lang w:val="hy-AM"/>
        </w:rPr>
        <w:t xml:space="preserve"> </w:t>
      </w:r>
      <w:r w:rsidRPr="001035DB">
        <w:rPr>
          <w:rFonts w:ascii="Sylfaen" w:hAnsi="Sylfaen" w:cs="Sylfaen"/>
          <w:lang w:val="hy-AM"/>
        </w:rPr>
        <w:t>ա</w:t>
      </w:r>
      <w:r w:rsidRPr="001035DB">
        <w:rPr>
          <w:rFonts w:ascii="Sylfaen" w:hAnsi="Sylfaen"/>
          <w:lang w:val="hy-AM"/>
        </w:rPr>
        <w:t xml:space="preserve"> </w:t>
      </w:r>
      <w:r w:rsidRPr="001035DB">
        <w:rPr>
          <w:rFonts w:ascii="Sylfaen" w:hAnsi="Sylfaen" w:cs="Sylfaen"/>
          <w:lang w:val="hy-AM"/>
        </w:rPr>
        <w:t>հատում</w:t>
      </w:r>
      <w:r w:rsidRPr="001035DB">
        <w:rPr>
          <w:rFonts w:ascii="Sylfaen" w:hAnsi="Sylfaen"/>
          <w:lang w:val="hy-AM"/>
        </w:rPr>
        <w:t>:</w:t>
      </w:r>
    </w:p>
    <w:p w14:paraId="1252EBB0" w14:textId="77777777" w:rsidR="001035DB" w:rsidRPr="000C75BD" w:rsidRDefault="001035DB" w:rsidP="001035DB">
      <w:pPr>
        <w:pStyle w:val="ac"/>
        <w:rPr>
          <w:rFonts w:ascii="Sylfaen" w:hAnsi="Sylfaen"/>
          <w:lang w:val="hy-AM"/>
        </w:rPr>
      </w:pPr>
      <w:r w:rsidRPr="001035DB">
        <w:rPr>
          <w:rFonts w:ascii="Sylfaen" w:hAnsi="Sylfaen" w:cs="Sylfaen"/>
          <w:lang w:val="hy-AM"/>
        </w:rPr>
        <w:t>Ասավ</w:t>
      </w:r>
      <w:r w:rsidRPr="001035DB">
        <w:rPr>
          <w:rFonts w:ascii="Sylfaen" w:hAnsi="Sylfaen"/>
          <w:lang w:val="hy-AM"/>
        </w:rPr>
        <w:t xml:space="preserve"> </w:t>
      </w:r>
      <w:r w:rsidRPr="001035DB">
        <w:rPr>
          <w:rFonts w:ascii="Sylfaen" w:hAnsi="Sylfaen" w:cs="Sylfaen"/>
          <w:lang w:val="hy-AM"/>
        </w:rPr>
        <w:t>կնիկը</w:t>
      </w:r>
      <w:r w:rsidRPr="001035DB">
        <w:rPr>
          <w:rFonts w:ascii="Sylfaen" w:hAnsi="Sylfaen"/>
          <w:lang w:val="hy-AM"/>
        </w:rPr>
        <w:t xml:space="preserve">.— </w:t>
      </w:r>
      <w:r w:rsidRPr="001035DB">
        <w:rPr>
          <w:rFonts w:ascii="Sylfaen" w:hAnsi="Sylfaen" w:cs="Sylfaen"/>
          <w:lang w:val="hy-AM"/>
        </w:rPr>
        <w:t>Ա՜յ</w:t>
      </w:r>
      <w:r w:rsidRPr="001035DB">
        <w:rPr>
          <w:rFonts w:ascii="Sylfaen" w:hAnsi="Sylfaen"/>
          <w:lang w:val="hy-AM"/>
        </w:rPr>
        <w:t xml:space="preserve"> </w:t>
      </w:r>
      <w:r w:rsidRPr="001035DB">
        <w:rPr>
          <w:rFonts w:ascii="Sylfaen" w:hAnsi="Sylfaen" w:cs="Sylfaen"/>
          <w:lang w:val="hy-AM"/>
        </w:rPr>
        <w:t>մարդ</w:t>
      </w:r>
      <w:r w:rsidRPr="001035DB">
        <w:rPr>
          <w:rFonts w:ascii="Sylfaen" w:hAnsi="Sylfaen"/>
          <w:lang w:val="hy-AM"/>
        </w:rPr>
        <w:t xml:space="preserve">, </w:t>
      </w:r>
      <w:r w:rsidRPr="001035DB">
        <w:rPr>
          <w:rFonts w:ascii="Sylfaen" w:hAnsi="Sylfaen" w:cs="Sylfaen"/>
          <w:lang w:val="hy-AM"/>
        </w:rPr>
        <w:t>մեզ</w:t>
      </w:r>
      <w:r w:rsidRPr="001035DB">
        <w:rPr>
          <w:rFonts w:ascii="Sylfaen" w:hAnsi="Sylfaen"/>
          <w:lang w:val="hy-AM"/>
        </w:rPr>
        <w:t xml:space="preserve"> </w:t>
      </w:r>
      <w:r w:rsidRPr="001035DB">
        <w:rPr>
          <w:rFonts w:ascii="Sylfaen" w:hAnsi="Sylfaen" w:cs="Sylfaen"/>
          <w:lang w:val="hy-AM"/>
        </w:rPr>
        <w:t>կոտորեց</w:t>
      </w:r>
      <w:r w:rsidRPr="001035DB">
        <w:rPr>
          <w:rFonts w:ascii="Sylfaen" w:hAnsi="Sylfaen"/>
          <w:lang w:val="hy-AM"/>
        </w:rPr>
        <w:t xml:space="preserve">, </w:t>
      </w:r>
      <w:r w:rsidRPr="001035DB">
        <w:rPr>
          <w:rFonts w:ascii="Sylfaen" w:hAnsi="Sylfaen" w:cs="Sylfaen"/>
          <w:lang w:val="hy-AM"/>
        </w:rPr>
        <w:t>է՜</w:t>
      </w:r>
      <w:r w:rsidRPr="000C75BD">
        <w:rPr>
          <w:rFonts w:ascii="Sylfaen" w:hAnsi="Sylfaen" w:cs="Tahoma"/>
          <w:lang w:val="hy-AM"/>
        </w:rPr>
        <w:t>։</w:t>
      </w:r>
    </w:p>
    <w:p w14:paraId="1228726B" w14:textId="77777777" w:rsidR="001035DB" w:rsidRPr="000C75BD" w:rsidRDefault="001035DB" w:rsidP="001035D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Կա՛ց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կոպալ։</w:t>
      </w:r>
    </w:p>
    <w:p w14:paraId="34BA1E2E" w14:textId="77777777" w:rsidR="001035DB" w:rsidRPr="000C75BD" w:rsidRDefault="001035DB" w:rsidP="001035D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Կոպալը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մտավ։</w:t>
      </w:r>
    </w:p>
    <w:p w14:paraId="6324A419" w14:textId="77777777" w:rsidR="001035DB" w:rsidRPr="000C75BD" w:rsidRDefault="001035DB" w:rsidP="001035D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Թրավորին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մենձրիլ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պտիմ։</w:t>
      </w:r>
    </w:p>
    <w:p w14:paraId="0FB847AC" w14:textId="77777777" w:rsidR="001035DB" w:rsidRPr="000C75BD" w:rsidRDefault="001035DB" w:rsidP="001035D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Մենձրե՜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իսկ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</w:p>
    <w:p w14:paraId="2BA25D3D" w14:textId="77777777" w:rsidR="001035DB" w:rsidRPr="000C75BD" w:rsidRDefault="001035DB" w:rsidP="001035D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Մենձրեց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նազըրին։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նստեցին։</w:t>
      </w:r>
    </w:p>
    <w:p w14:paraId="0EDFB924" w14:textId="77777777" w:rsidR="001035DB" w:rsidRPr="000C75BD" w:rsidRDefault="001035DB" w:rsidP="001035D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Կոպալ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տո՛ւր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վախտն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</w:p>
    <w:p w14:paraId="37CE5499" w14:textId="77777777" w:rsidR="001035DB" w:rsidRPr="000C75BD" w:rsidRDefault="001035DB" w:rsidP="001035D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Կոպալն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սկսեց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նազիրի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կարկաժին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տալը</w:t>
      </w:r>
      <w:r w:rsidRPr="000C75BD">
        <w:rPr>
          <w:rFonts w:ascii="Sylfaen" w:hAnsi="Sylfaen" w:cs="Tahoma"/>
          <w:lang w:val="hy-AM"/>
        </w:rPr>
        <w:t>։</w:t>
      </w:r>
    </w:p>
    <w:p w14:paraId="0190461B" w14:textId="77777777" w:rsidR="001035DB" w:rsidRPr="000C75BD" w:rsidRDefault="001035DB" w:rsidP="001035D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Ֆորսկանին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Թափի՛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անիրավիցը։</w:t>
      </w:r>
    </w:p>
    <w:p w14:paraId="16DE2917" w14:textId="77777777" w:rsidR="001035DB" w:rsidRPr="000C75BD" w:rsidRDefault="001035DB" w:rsidP="001035D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ձեզանե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Հընչկել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կարալ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թափիլ։</w:t>
      </w:r>
    </w:p>
    <w:p w14:paraId="63DB226F" w14:textId="77777777" w:rsidR="001035DB" w:rsidRPr="000C75BD" w:rsidRDefault="001035DB" w:rsidP="001035D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Թքավորն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ուզում։</w:t>
      </w:r>
    </w:p>
    <w:p w14:paraId="68C4E1D0" w14:textId="77777777" w:rsidR="001035DB" w:rsidRPr="000C75BD" w:rsidRDefault="001035DB" w:rsidP="001035D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Դըստախունն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էշը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հըմա։</w:t>
      </w:r>
    </w:p>
    <w:p w14:paraId="6417D6DB" w14:textId="77777777" w:rsidR="001035DB" w:rsidRPr="000C75BD" w:rsidRDefault="001035DB" w:rsidP="001035D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ճարահատած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ղրկում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դըսաախունն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էշը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չի։</w:t>
      </w:r>
    </w:p>
    <w:p w14:paraId="019A77CA" w14:textId="77777777" w:rsidR="001035DB" w:rsidRPr="000C75BD" w:rsidRDefault="001035DB" w:rsidP="001035D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Կոպալը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տալուց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Հընչկել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կոպալը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դառնալ։</w:t>
      </w:r>
    </w:p>
    <w:p w14:paraId="1DF226E6" w14:textId="77777777" w:rsidR="001035DB" w:rsidRPr="000C75BD" w:rsidRDefault="001035DB" w:rsidP="001035D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Իլլաճը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տալի։</w:t>
      </w:r>
    </w:p>
    <w:p w14:paraId="6DCB06F7" w14:textId="77777777" w:rsidR="001035DB" w:rsidRPr="001035DB" w:rsidRDefault="001035DB" w:rsidP="001035DB">
      <w:pPr>
        <w:pStyle w:val="ac"/>
        <w:rPr>
          <w:rFonts w:ascii="Sylfaen" w:hAnsi="Sylfaen"/>
          <w:lang w:val="hy-AM"/>
        </w:rPr>
      </w:pPr>
      <w:r w:rsidRPr="001035DB">
        <w:rPr>
          <w:rFonts w:ascii="Sylfaen" w:hAnsi="Sylfaen" w:cs="Sylfaen"/>
          <w:lang w:val="hy-AM"/>
        </w:rPr>
        <w:t>Էլ</w:t>
      </w:r>
      <w:r w:rsidRPr="001035DB">
        <w:rPr>
          <w:rFonts w:ascii="Sylfaen" w:hAnsi="Sylfaen"/>
          <w:lang w:val="hy-AM"/>
        </w:rPr>
        <w:t xml:space="preserve"> </w:t>
      </w:r>
      <w:r w:rsidRPr="001035DB">
        <w:rPr>
          <w:rFonts w:ascii="Sylfaen" w:hAnsi="Sylfaen" w:cs="Sylfaen"/>
          <w:lang w:val="hy-AM"/>
        </w:rPr>
        <w:t>ա</w:t>
      </w:r>
      <w:r w:rsidRPr="001035DB">
        <w:rPr>
          <w:rFonts w:ascii="Sylfaen" w:hAnsi="Sylfaen"/>
          <w:lang w:val="hy-AM"/>
        </w:rPr>
        <w:t xml:space="preserve"> </w:t>
      </w:r>
      <w:r w:rsidRPr="001035DB">
        <w:rPr>
          <w:rFonts w:ascii="Sylfaen" w:hAnsi="Sylfaen" w:cs="Sylfaen"/>
          <w:lang w:val="hy-AM"/>
        </w:rPr>
        <w:t>վեր</w:t>
      </w:r>
      <w:r w:rsidRPr="001035DB">
        <w:rPr>
          <w:rFonts w:ascii="Sylfaen" w:hAnsi="Sylfaen"/>
          <w:lang w:val="hy-AM"/>
        </w:rPr>
        <w:t xml:space="preserve"> </w:t>
      </w:r>
      <w:r w:rsidRPr="001035DB">
        <w:rPr>
          <w:rFonts w:ascii="Sylfaen" w:hAnsi="Sylfaen" w:cs="Sylfaen"/>
          <w:lang w:val="hy-AM"/>
        </w:rPr>
        <w:t>հատում։</w:t>
      </w:r>
    </w:p>
    <w:p w14:paraId="20D72D07" w14:textId="77777777" w:rsidR="001035DB" w:rsidRPr="001035DB" w:rsidRDefault="001035DB" w:rsidP="001035DB">
      <w:pPr>
        <w:pStyle w:val="ac"/>
        <w:rPr>
          <w:rFonts w:ascii="Sylfaen" w:hAnsi="Sylfaen"/>
          <w:lang w:val="hy-AM"/>
        </w:rPr>
      </w:pPr>
      <w:r w:rsidRPr="001035DB">
        <w:rPr>
          <w:rFonts w:ascii="Sylfaen" w:hAnsi="Sylfaen" w:cs="Sylfaen"/>
          <w:lang w:val="hy-AM"/>
        </w:rPr>
        <w:t>Թե</w:t>
      </w:r>
      <w:r w:rsidRPr="001035DB">
        <w:rPr>
          <w:rFonts w:ascii="Sylfaen" w:hAnsi="Sylfaen"/>
          <w:lang w:val="hy-AM"/>
        </w:rPr>
        <w:t xml:space="preserve">.— </w:t>
      </w:r>
      <w:r w:rsidRPr="001035DB">
        <w:rPr>
          <w:rFonts w:ascii="Sylfaen" w:hAnsi="Sylfaen" w:cs="Sylfaen"/>
          <w:lang w:val="hy-AM"/>
        </w:rPr>
        <w:t>Հըմի՞</w:t>
      </w:r>
      <w:r w:rsidRPr="001035DB">
        <w:rPr>
          <w:rFonts w:ascii="Sylfaen" w:hAnsi="Sylfaen"/>
          <w:lang w:val="hy-AM"/>
        </w:rPr>
        <w:t xml:space="preserve"> </w:t>
      </w:r>
      <w:r w:rsidRPr="001035DB">
        <w:rPr>
          <w:rFonts w:ascii="Sylfaen" w:hAnsi="Sylfaen" w:cs="Sylfaen"/>
          <w:lang w:val="hy-AM"/>
        </w:rPr>
        <w:t>ինչ</w:t>
      </w:r>
      <w:r w:rsidRPr="001035DB">
        <w:rPr>
          <w:rFonts w:ascii="Sylfaen" w:hAnsi="Sylfaen"/>
          <w:lang w:val="hy-AM"/>
        </w:rPr>
        <w:t xml:space="preserve"> </w:t>
      </w:r>
      <w:r w:rsidRPr="001035DB">
        <w:rPr>
          <w:rFonts w:ascii="Sylfaen" w:hAnsi="Sylfaen" w:cs="Sylfaen"/>
          <w:lang w:val="hy-AM"/>
        </w:rPr>
        <w:t>ա</w:t>
      </w:r>
      <w:r w:rsidRPr="001035DB">
        <w:rPr>
          <w:rFonts w:ascii="Sylfaen" w:hAnsi="Sylfaen"/>
          <w:lang w:val="hy-AM"/>
        </w:rPr>
        <w:t xml:space="preserve"> </w:t>
      </w:r>
      <w:r w:rsidRPr="001035DB">
        <w:rPr>
          <w:rFonts w:ascii="Sylfaen" w:hAnsi="Sylfaen" w:cs="Sylfaen"/>
          <w:lang w:val="hy-AM"/>
        </w:rPr>
        <w:t>ուզում։</w:t>
      </w:r>
    </w:p>
    <w:p w14:paraId="79E72800" w14:textId="77777777" w:rsidR="001035DB" w:rsidRPr="001035DB" w:rsidRDefault="001035DB" w:rsidP="001035DB">
      <w:pPr>
        <w:pStyle w:val="ac"/>
        <w:rPr>
          <w:rFonts w:ascii="Sylfaen" w:hAnsi="Sylfaen"/>
          <w:lang w:val="hy-AM"/>
        </w:rPr>
      </w:pPr>
      <w:r w:rsidRPr="001035DB">
        <w:rPr>
          <w:rFonts w:ascii="Sylfaen" w:hAnsi="Sylfaen" w:cs="Sylfaen"/>
          <w:lang w:val="hy-AM"/>
        </w:rPr>
        <w:t>Թե</w:t>
      </w:r>
      <w:r w:rsidRPr="001035DB">
        <w:rPr>
          <w:rFonts w:ascii="Sylfaen" w:hAnsi="Sylfaen"/>
          <w:lang w:val="hy-AM"/>
        </w:rPr>
        <w:t xml:space="preserve">.— </w:t>
      </w:r>
      <w:r w:rsidRPr="001035DB">
        <w:rPr>
          <w:rFonts w:ascii="Sylfaen" w:hAnsi="Sylfaen" w:cs="Sylfaen"/>
          <w:lang w:val="hy-AM"/>
        </w:rPr>
        <w:t>Հմի</w:t>
      </w:r>
      <w:r w:rsidRPr="001035DB">
        <w:rPr>
          <w:rFonts w:ascii="Sylfaen" w:hAnsi="Sylfaen"/>
          <w:lang w:val="hy-AM"/>
        </w:rPr>
        <w:t xml:space="preserve"> </w:t>
      </w:r>
      <w:r w:rsidRPr="001035DB">
        <w:rPr>
          <w:rFonts w:ascii="Sylfaen" w:hAnsi="Sylfaen" w:cs="Sylfaen"/>
          <w:lang w:val="hy-AM"/>
        </w:rPr>
        <w:t>էլ</w:t>
      </w:r>
      <w:r w:rsidRPr="001035DB">
        <w:rPr>
          <w:rFonts w:ascii="Sylfaen" w:hAnsi="Sylfaen"/>
          <w:lang w:val="hy-AM"/>
        </w:rPr>
        <w:t xml:space="preserve"> </w:t>
      </w:r>
      <w:r w:rsidRPr="001035DB">
        <w:rPr>
          <w:rFonts w:ascii="Sylfaen" w:hAnsi="Sylfaen" w:cs="Sylfaen"/>
          <w:lang w:val="hy-AM"/>
        </w:rPr>
        <w:t>ասում</w:t>
      </w:r>
      <w:r w:rsidRPr="001035DB">
        <w:rPr>
          <w:rFonts w:ascii="Sylfaen" w:hAnsi="Sylfaen"/>
          <w:lang w:val="hy-AM"/>
        </w:rPr>
        <w:t xml:space="preserve"> </w:t>
      </w:r>
      <w:r w:rsidRPr="001035DB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Sylfaen"/>
          <w:lang w:val="hy-AM"/>
        </w:rPr>
        <w:t>՝</w:t>
      </w:r>
      <w:r w:rsidRPr="001035DB">
        <w:rPr>
          <w:rFonts w:ascii="Sylfaen" w:hAnsi="Sylfaen"/>
          <w:lang w:val="hy-AM"/>
        </w:rPr>
        <w:t xml:space="preserve"> </w:t>
      </w:r>
      <w:r w:rsidRPr="001035DB">
        <w:rPr>
          <w:rFonts w:ascii="Sylfaen" w:hAnsi="Sylfaen" w:cs="Sylfaen"/>
          <w:lang w:val="hy-AM"/>
        </w:rPr>
        <w:t>համ</w:t>
      </w:r>
      <w:r w:rsidRPr="001035DB">
        <w:rPr>
          <w:rFonts w:ascii="Sylfaen" w:hAnsi="Sylfaen"/>
          <w:lang w:val="hy-AM"/>
        </w:rPr>
        <w:t xml:space="preserve"> </w:t>
      </w:r>
      <w:r w:rsidRPr="001035DB">
        <w:rPr>
          <w:rFonts w:ascii="Sylfaen" w:hAnsi="Sylfaen" w:cs="Sylfaen"/>
          <w:lang w:val="hy-AM"/>
        </w:rPr>
        <w:t>հըրսանիք</w:t>
      </w:r>
      <w:r w:rsidRPr="001035DB">
        <w:rPr>
          <w:rFonts w:ascii="Sylfaen" w:hAnsi="Sylfaen"/>
          <w:lang w:val="hy-AM"/>
        </w:rPr>
        <w:t xml:space="preserve"> </w:t>
      </w:r>
      <w:r w:rsidRPr="001035DB">
        <w:rPr>
          <w:rFonts w:ascii="Sylfaen" w:hAnsi="Sylfaen" w:cs="Sylfaen"/>
          <w:lang w:val="hy-AM"/>
        </w:rPr>
        <w:t>արա</w:t>
      </w:r>
      <w:r w:rsidRPr="001035DB">
        <w:rPr>
          <w:rFonts w:ascii="Sylfaen" w:hAnsi="Sylfaen"/>
          <w:lang w:val="hy-AM"/>
        </w:rPr>
        <w:t xml:space="preserve">, </w:t>
      </w:r>
      <w:r w:rsidRPr="001035DB">
        <w:rPr>
          <w:rFonts w:ascii="Sylfaen" w:hAnsi="Sylfaen" w:cs="Sylfaen"/>
          <w:lang w:val="hy-AM"/>
        </w:rPr>
        <w:t>համ</w:t>
      </w:r>
      <w:r w:rsidRPr="001035DB">
        <w:rPr>
          <w:rFonts w:ascii="Sylfaen" w:hAnsi="Sylfaen"/>
          <w:lang w:val="hy-AM"/>
        </w:rPr>
        <w:t xml:space="preserve"> </w:t>
      </w:r>
      <w:r w:rsidRPr="001035DB">
        <w:rPr>
          <w:rFonts w:ascii="Sylfaen" w:hAnsi="Sylfaen" w:cs="Sylfaen"/>
          <w:lang w:val="hy-AM"/>
        </w:rPr>
        <w:t>քու</w:t>
      </w:r>
      <w:r w:rsidRPr="001035DB">
        <w:rPr>
          <w:rFonts w:ascii="Sylfaen" w:hAnsi="Sylfaen"/>
          <w:lang w:val="hy-AM"/>
        </w:rPr>
        <w:t xml:space="preserve"> </w:t>
      </w:r>
      <w:r w:rsidRPr="001035DB">
        <w:rPr>
          <w:rFonts w:ascii="Sylfaen" w:hAnsi="Sylfaen" w:cs="Sylfaen"/>
          <w:lang w:val="hy-AM"/>
        </w:rPr>
        <w:t>թախտը</w:t>
      </w:r>
      <w:r w:rsidRPr="001035DB">
        <w:rPr>
          <w:rFonts w:ascii="Sylfaen" w:hAnsi="Sylfaen"/>
          <w:lang w:val="hy-AM"/>
        </w:rPr>
        <w:t xml:space="preserve"> </w:t>
      </w:r>
      <w:r w:rsidRPr="001035DB">
        <w:rPr>
          <w:rFonts w:ascii="Sylfaen" w:hAnsi="Sylfaen" w:cs="Sylfaen"/>
          <w:lang w:val="hy-AM"/>
        </w:rPr>
        <w:t>քու</w:t>
      </w:r>
      <w:r w:rsidRPr="001035DB">
        <w:rPr>
          <w:rFonts w:ascii="Sylfaen" w:hAnsi="Sylfaen"/>
          <w:lang w:val="hy-AM"/>
        </w:rPr>
        <w:t xml:space="preserve"> </w:t>
      </w:r>
      <w:r w:rsidRPr="001035DB">
        <w:rPr>
          <w:rFonts w:ascii="Sylfaen" w:hAnsi="Sylfaen" w:cs="Sylfaen"/>
          <w:lang w:val="hy-AM"/>
        </w:rPr>
        <w:t>փեսին</w:t>
      </w:r>
      <w:r w:rsidRPr="001035DB">
        <w:rPr>
          <w:rFonts w:ascii="Sylfaen" w:hAnsi="Sylfaen"/>
          <w:lang w:val="hy-AM"/>
        </w:rPr>
        <w:t xml:space="preserve"> </w:t>
      </w:r>
      <w:r w:rsidRPr="001035DB">
        <w:rPr>
          <w:rFonts w:ascii="Sylfaen" w:hAnsi="Sylfaen" w:cs="Sylfaen"/>
          <w:lang w:val="hy-AM"/>
        </w:rPr>
        <w:t>տու</w:t>
      </w:r>
      <w:r w:rsidRPr="000C75BD">
        <w:rPr>
          <w:rFonts w:ascii="Sylfaen" w:hAnsi="Sylfaen" w:cs="Sylfaen"/>
          <w:lang w:val="hy-AM"/>
        </w:rPr>
        <w:t>՝</w:t>
      </w:r>
      <w:r w:rsidRPr="001035DB">
        <w:rPr>
          <w:rFonts w:ascii="Sylfaen" w:hAnsi="Sylfaen"/>
          <w:lang w:val="hy-AM"/>
        </w:rPr>
        <w:t xml:space="preserve"> </w:t>
      </w:r>
      <w:r w:rsidRPr="001035DB">
        <w:rPr>
          <w:rFonts w:ascii="Sylfaen" w:hAnsi="Sylfaen" w:cs="Sylfaen"/>
          <w:lang w:val="hy-AM"/>
        </w:rPr>
        <w:t>քու</w:t>
      </w:r>
      <w:r w:rsidRPr="001035DB">
        <w:rPr>
          <w:rFonts w:ascii="Sylfaen" w:hAnsi="Sylfaen"/>
          <w:lang w:val="hy-AM"/>
        </w:rPr>
        <w:t xml:space="preserve"> </w:t>
      </w:r>
      <w:r w:rsidRPr="001035DB">
        <w:rPr>
          <w:rFonts w:ascii="Sylfaen" w:hAnsi="Sylfaen" w:cs="Sylfaen"/>
          <w:lang w:val="hy-AM"/>
        </w:rPr>
        <w:t>մահից</w:t>
      </w:r>
      <w:r w:rsidRPr="001035DB">
        <w:rPr>
          <w:rFonts w:ascii="Sylfaen" w:hAnsi="Sylfaen"/>
          <w:lang w:val="hy-AM"/>
        </w:rPr>
        <w:t xml:space="preserve"> </w:t>
      </w:r>
      <w:r w:rsidRPr="001035DB">
        <w:rPr>
          <w:rFonts w:ascii="Sylfaen" w:hAnsi="Sylfaen" w:cs="Sylfaen"/>
          <w:lang w:val="hy-AM"/>
        </w:rPr>
        <w:t>եդնը։</w:t>
      </w:r>
    </w:p>
    <w:p w14:paraId="33F68CA0" w14:textId="77777777" w:rsidR="001035DB" w:rsidRPr="000C75BD" w:rsidRDefault="001035DB" w:rsidP="001035DB">
      <w:pPr>
        <w:pStyle w:val="ac"/>
        <w:rPr>
          <w:rFonts w:ascii="Sylfaen" w:hAnsi="Sylfaen"/>
          <w:lang w:val="hy-AM"/>
        </w:rPr>
      </w:pPr>
      <w:r w:rsidRPr="001035DB">
        <w:rPr>
          <w:rFonts w:ascii="Sylfaen" w:hAnsi="Sylfaen"/>
          <w:lang w:val="hy-AM"/>
        </w:rPr>
        <w:t xml:space="preserve">— </w:t>
      </w:r>
      <w:r w:rsidRPr="001035DB">
        <w:rPr>
          <w:rFonts w:ascii="Sylfaen" w:hAnsi="Sylfaen" w:cs="Sylfaen"/>
          <w:lang w:val="hy-AM"/>
        </w:rPr>
        <w:t>Ռազի</w:t>
      </w:r>
      <w:r w:rsidRPr="001035DB">
        <w:rPr>
          <w:rFonts w:ascii="Sylfaen" w:hAnsi="Sylfaen"/>
          <w:lang w:val="hy-AM"/>
        </w:rPr>
        <w:t xml:space="preserve"> </w:t>
      </w:r>
      <w:r w:rsidRPr="001035DB">
        <w:rPr>
          <w:rFonts w:ascii="Sylfaen" w:hAnsi="Sylfaen" w:cs="Sylfaen"/>
          <w:lang w:val="hy-AM"/>
        </w:rPr>
        <w:t>եմ</w:t>
      </w:r>
      <w:r w:rsidRPr="001035DB">
        <w:rPr>
          <w:rFonts w:ascii="Sylfaen" w:hAnsi="Sylfaen"/>
          <w:lang w:val="hy-AM"/>
        </w:rPr>
        <w:t xml:space="preserve">,— </w:t>
      </w:r>
      <w:r w:rsidRPr="001035DB">
        <w:rPr>
          <w:rFonts w:ascii="Sylfaen" w:hAnsi="Sylfaen" w:cs="Sylfaen"/>
          <w:lang w:val="hy-AM"/>
        </w:rPr>
        <w:t>ասում</w:t>
      </w:r>
      <w:r w:rsidRPr="001035DB">
        <w:rPr>
          <w:rFonts w:ascii="Sylfaen" w:hAnsi="Sylfaen"/>
          <w:lang w:val="hy-AM"/>
        </w:rPr>
        <w:t xml:space="preserve"> </w:t>
      </w:r>
      <w:r w:rsidRPr="001035DB">
        <w:rPr>
          <w:rFonts w:ascii="Sylfaen" w:hAnsi="Sylfaen" w:cs="Sylfaen"/>
          <w:lang w:val="hy-AM"/>
        </w:rPr>
        <w:t>ա</w:t>
      </w:r>
      <w:r w:rsidRPr="001035DB">
        <w:rPr>
          <w:rFonts w:ascii="Sylfaen" w:hAnsi="Sylfaen"/>
          <w:lang w:val="hy-AM"/>
        </w:rPr>
        <w:t xml:space="preserve"> </w:t>
      </w:r>
      <w:r w:rsidRPr="001035DB">
        <w:rPr>
          <w:rFonts w:ascii="Sylfaen" w:hAnsi="Sylfaen" w:cs="Sylfaen"/>
          <w:lang w:val="hy-AM"/>
        </w:rPr>
        <w:t>թքավորը</w:t>
      </w:r>
      <w:r w:rsidRPr="001035DB">
        <w:rPr>
          <w:rFonts w:ascii="Sylfaen" w:hAnsi="Sylfaen"/>
          <w:lang w:val="hy-AM"/>
        </w:rPr>
        <w:t xml:space="preserve">,— </w:t>
      </w:r>
      <w:r w:rsidRPr="001035DB">
        <w:rPr>
          <w:rFonts w:ascii="Sylfaen" w:hAnsi="Sylfaen" w:cs="Sylfaen"/>
          <w:lang w:val="hy-AM"/>
        </w:rPr>
        <w:t>էս</w:t>
      </w:r>
      <w:r w:rsidRPr="001035DB">
        <w:rPr>
          <w:rFonts w:ascii="Sylfaen" w:hAnsi="Sylfaen"/>
          <w:lang w:val="hy-AM"/>
        </w:rPr>
        <w:t xml:space="preserve"> </w:t>
      </w:r>
      <w:r w:rsidRPr="001035DB">
        <w:rPr>
          <w:rFonts w:ascii="Sylfaen" w:hAnsi="Sylfaen" w:cs="Sylfaen"/>
          <w:lang w:val="hy-AM"/>
        </w:rPr>
        <w:t>անիրավիցը</w:t>
      </w:r>
      <w:r w:rsidRPr="001035DB">
        <w:rPr>
          <w:rFonts w:ascii="Sylfaen" w:hAnsi="Sylfaen"/>
          <w:lang w:val="hy-AM"/>
        </w:rPr>
        <w:t xml:space="preserve"> </w:t>
      </w:r>
      <w:r w:rsidRPr="001035DB">
        <w:rPr>
          <w:rFonts w:ascii="Sylfaen" w:hAnsi="Sylfaen" w:cs="Sylfaen"/>
          <w:lang w:val="hy-AM"/>
        </w:rPr>
        <w:t>ինձ</w:t>
      </w:r>
      <w:bookmarkStart w:id="2" w:name="bookmark1"/>
      <w:r w:rsidRPr="000C75BD">
        <w:rPr>
          <w:rFonts w:ascii="Sylfaen" w:hAnsi="Sylfaen"/>
          <w:lang w:val="hy-AM"/>
        </w:rPr>
        <w:t xml:space="preserve"> </w:t>
      </w:r>
      <w:r w:rsidRPr="001035DB">
        <w:rPr>
          <w:rFonts w:ascii="Sylfaen" w:hAnsi="Sylfaen" w:cs="Sylfaen"/>
          <w:lang w:val="hy-AM"/>
        </w:rPr>
        <w:t>թափե</w:t>
      </w:r>
      <w:bookmarkEnd w:id="2"/>
      <w:r w:rsidRPr="000C75BD">
        <w:rPr>
          <w:rFonts w:ascii="Sylfaen" w:hAnsi="Sylfaen" w:cs="Tahoma"/>
          <w:lang w:val="hy-AM"/>
        </w:rPr>
        <w:t>։</w:t>
      </w:r>
    </w:p>
    <w:p w14:paraId="147D9D16" w14:textId="77777777" w:rsidR="001035DB" w:rsidRPr="000C75BD" w:rsidRDefault="001035DB" w:rsidP="001035D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Ֆորսկանը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կոպալին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Կա՛ց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կոպալ։</w:t>
      </w:r>
    </w:p>
    <w:p w14:paraId="320008FE" w14:textId="77777777" w:rsidR="001035DB" w:rsidRPr="000C75BD" w:rsidRDefault="001035DB" w:rsidP="001035D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Կոպալը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գուդեն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մտնում։</w:t>
      </w:r>
    </w:p>
    <w:p w14:paraId="4665D45C" w14:textId="77777777" w:rsidR="001035DB" w:rsidRPr="000C75BD" w:rsidRDefault="001035DB" w:rsidP="001035DB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հըրսանիք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փսակում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Ֆորսկանի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Ֆորսկանի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Tahoma"/>
          <w:lang w:val="hy-AM"/>
        </w:rPr>
        <w:t>։</w:t>
      </w:r>
    </w:p>
    <w:p w14:paraId="4B90B054" w14:textId="77777777" w:rsidR="001035DB" w:rsidRPr="000C75BD" w:rsidRDefault="001035DB" w:rsidP="001035DB">
      <w:pPr>
        <w:pStyle w:val="ac"/>
        <w:rPr>
          <w:rFonts w:ascii="Sylfaen" w:hAnsi="Sylfaen" w:cs="Sylfaen"/>
          <w:lang w:val="hy-AM"/>
        </w:rPr>
      </w:pPr>
      <w:proofErr w:type="spellStart"/>
      <w:r w:rsidRPr="000C75BD">
        <w:rPr>
          <w:rFonts w:ascii="Sylfaen" w:hAnsi="Sylfaen" w:cs="Sylfaen"/>
        </w:rPr>
        <w:t>Չարըն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ընդի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բարին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ըստի</w:t>
      </w:r>
      <w:proofErr w:type="spellEnd"/>
      <w:r w:rsidRPr="000C75BD">
        <w:rPr>
          <w:rFonts w:ascii="Sylfaen" w:hAnsi="Sylfaen" w:cs="Sylfaen"/>
        </w:rPr>
        <w:t>։</w:t>
      </w:r>
    </w:p>
    <w:p w14:paraId="32B35AAC" w14:textId="77777777" w:rsidR="0029620A" w:rsidRDefault="0029620A"/>
    <w:sectPr w:rsidR="002962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CD028" w14:textId="77777777" w:rsidR="00091C52" w:rsidRDefault="00091C52" w:rsidP="001035DB">
      <w:pPr>
        <w:spacing w:after="0" w:line="240" w:lineRule="auto"/>
      </w:pPr>
      <w:r>
        <w:separator/>
      </w:r>
    </w:p>
  </w:endnote>
  <w:endnote w:type="continuationSeparator" w:id="0">
    <w:p w14:paraId="40C2A045" w14:textId="77777777" w:rsidR="00091C52" w:rsidRDefault="00091C52" w:rsidP="0010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BFDDD" w14:textId="77777777" w:rsidR="00091C52" w:rsidRDefault="00091C52" w:rsidP="001035DB">
      <w:pPr>
        <w:spacing w:after="0" w:line="240" w:lineRule="auto"/>
      </w:pPr>
      <w:r>
        <w:separator/>
      </w:r>
    </w:p>
  </w:footnote>
  <w:footnote w:type="continuationSeparator" w:id="0">
    <w:p w14:paraId="3ADFB998" w14:textId="77777777" w:rsidR="00091C52" w:rsidRDefault="00091C52" w:rsidP="001035DB">
      <w:pPr>
        <w:spacing w:after="0" w:line="240" w:lineRule="auto"/>
      </w:pPr>
      <w:r>
        <w:continuationSeparator/>
      </w:r>
    </w:p>
  </w:footnote>
  <w:footnote w:id="1">
    <w:p w14:paraId="08C9575E" w14:textId="77777777" w:rsidR="001035DB" w:rsidRPr="006B782D" w:rsidRDefault="001035DB" w:rsidP="001035DB">
      <w:pPr>
        <w:pStyle w:val="ac"/>
        <w:rPr>
          <w:rFonts w:ascii="Sylfaen" w:hAnsi="Sylfaen"/>
          <w:sz w:val="18"/>
          <w:szCs w:val="18"/>
        </w:rPr>
      </w:pPr>
      <w:r w:rsidRPr="006B782D">
        <w:rPr>
          <w:rFonts w:ascii="Sylfaen" w:hAnsi="Sylfaen"/>
          <w:sz w:val="18"/>
          <w:szCs w:val="18"/>
        </w:rPr>
        <w:footnoteRef/>
      </w:r>
      <w:r w:rsidRPr="006B782D">
        <w:rPr>
          <w:rFonts w:ascii="Sylfaen" w:hAnsi="Sylfaen"/>
          <w:sz w:val="18"/>
          <w:szCs w:val="18"/>
        </w:rPr>
        <w:t xml:space="preserve"> </w:t>
      </w:r>
      <w:proofErr w:type="spellStart"/>
      <w:r w:rsidRPr="006B782D">
        <w:rPr>
          <w:rFonts w:ascii="Sylfaen" w:hAnsi="Sylfaen" w:cs="Sylfaen"/>
          <w:sz w:val="18"/>
          <w:szCs w:val="18"/>
        </w:rPr>
        <w:t>Տուր</w:t>
      </w:r>
      <w:proofErr w:type="spellEnd"/>
      <w:r w:rsidRPr="006B782D">
        <w:rPr>
          <w:rFonts w:ascii="Sylfaen" w:hAnsi="Sylfaen"/>
          <w:sz w:val="18"/>
          <w:szCs w:val="18"/>
        </w:rPr>
        <w:t xml:space="preserve"> </w:t>
      </w:r>
      <w:proofErr w:type="spellStart"/>
      <w:r w:rsidRPr="006B782D">
        <w:rPr>
          <w:rFonts w:ascii="Sylfaen" w:hAnsi="Sylfaen" w:cs="Sylfaen"/>
          <w:sz w:val="18"/>
          <w:szCs w:val="18"/>
        </w:rPr>
        <w:t>կոպալ</w:t>
      </w:r>
      <w:proofErr w:type="spellEnd"/>
      <w:r w:rsidRPr="006B782D">
        <w:rPr>
          <w:rFonts w:ascii="Sylfaen" w:hAnsi="Sylfaen"/>
          <w:sz w:val="18"/>
          <w:szCs w:val="18"/>
        </w:rPr>
        <w:t xml:space="preserve"> — </w:t>
      </w:r>
      <w:r w:rsidRPr="006B782D">
        <w:rPr>
          <w:rFonts w:ascii="Sylfaen" w:hAnsi="Sylfaen" w:cs="Sylfaen"/>
          <w:sz w:val="18"/>
          <w:szCs w:val="18"/>
        </w:rPr>
        <w:t>Ծ</w:t>
      </w:r>
      <w:r w:rsidRPr="006B782D">
        <w:rPr>
          <w:rFonts w:ascii="Sylfaen" w:hAnsi="Sylfaen"/>
          <w:sz w:val="18"/>
          <w:szCs w:val="18"/>
        </w:rPr>
        <w:t xml:space="preserve">. </w:t>
      </w:r>
      <w:r w:rsidRPr="006B782D">
        <w:rPr>
          <w:rFonts w:ascii="Sylfaen" w:hAnsi="Sylfaen" w:cs="Sylfaen"/>
          <w:sz w:val="18"/>
          <w:szCs w:val="18"/>
        </w:rPr>
        <w:t>Կ</w:t>
      </w:r>
      <w:r w:rsidRPr="006B782D">
        <w:rPr>
          <w:rFonts w:ascii="Sylfaen" w:hAnsi="Sylfaen"/>
          <w:sz w:val="18"/>
          <w:szCs w:val="18"/>
        </w:rPr>
        <w:t>.</w:t>
      </w:r>
      <w:r w:rsidRPr="006B782D">
        <w:rPr>
          <w:rFonts w:ascii="Sylfaen" w:hAnsi="Sylfaen" w:cs="Tahoma"/>
          <w:sz w:val="18"/>
          <w:szCs w:val="18"/>
        </w:rPr>
        <w:t>։</w:t>
      </w:r>
    </w:p>
  </w:footnote>
  <w:footnote w:id="2">
    <w:p w14:paraId="2F296440" w14:textId="77777777" w:rsidR="001035DB" w:rsidRPr="006B782D" w:rsidRDefault="001035DB" w:rsidP="001035DB">
      <w:pPr>
        <w:pStyle w:val="ac"/>
        <w:rPr>
          <w:rFonts w:ascii="Sylfaen" w:hAnsi="Sylfaen"/>
          <w:sz w:val="18"/>
          <w:szCs w:val="18"/>
        </w:rPr>
      </w:pPr>
      <w:r w:rsidRPr="006B782D">
        <w:rPr>
          <w:rFonts w:ascii="Sylfaen" w:hAnsi="Sylfaen"/>
          <w:sz w:val="18"/>
          <w:szCs w:val="18"/>
        </w:rPr>
        <w:footnoteRef/>
      </w:r>
      <w:r w:rsidRPr="006B782D">
        <w:rPr>
          <w:rFonts w:ascii="Sylfaen" w:hAnsi="Sylfaen"/>
          <w:sz w:val="18"/>
          <w:szCs w:val="18"/>
        </w:rPr>
        <w:t xml:space="preserve"> </w:t>
      </w:r>
      <w:proofErr w:type="spellStart"/>
      <w:r w:rsidRPr="006B782D">
        <w:rPr>
          <w:rFonts w:ascii="Sylfaen" w:hAnsi="Sylfaen" w:cs="Sylfaen"/>
          <w:sz w:val="18"/>
          <w:szCs w:val="18"/>
        </w:rPr>
        <w:t>Կաց</w:t>
      </w:r>
      <w:proofErr w:type="spellEnd"/>
      <w:r w:rsidRPr="006B782D">
        <w:rPr>
          <w:rFonts w:ascii="Sylfaen" w:hAnsi="Sylfaen"/>
          <w:sz w:val="18"/>
          <w:szCs w:val="18"/>
        </w:rPr>
        <w:t xml:space="preserve"> </w:t>
      </w:r>
      <w:proofErr w:type="spellStart"/>
      <w:r w:rsidRPr="006B782D">
        <w:rPr>
          <w:rFonts w:ascii="Sylfaen" w:hAnsi="Sylfaen" w:cs="Sylfaen"/>
          <w:sz w:val="18"/>
          <w:szCs w:val="18"/>
        </w:rPr>
        <w:t>կոպալ</w:t>
      </w:r>
      <w:proofErr w:type="spellEnd"/>
      <w:r w:rsidRPr="006B782D">
        <w:rPr>
          <w:rFonts w:ascii="Sylfaen" w:hAnsi="Sylfaen"/>
          <w:sz w:val="18"/>
          <w:szCs w:val="18"/>
        </w:rPr>
        <w:t xml:space="preserve"> — </w:t>
      </w:r>
      <w:r w:rsidRPr="006B782D">
        <w:rPr>
          <w:rFonts w:ascii="Sylfaen" w:hAnsi="Sylfaen" w:cs="Sylfaen"/>
          <w:sz w:val="18"/>
          <w:szCs w:val="18"/>
        </w:rPr>
        <w:t>Ծ</w:t>
      </w:r>
      <w:r w:rsidRPr="006B782D">
        <w:rPr>
          <w:rFonts w:ascii="Sylfaen" w:hAnsi="Sylfaen"/>
          <w:sz w:val="18"/>
          <w:szCs w:val="18"/>
        </w:rPr>
        <w:t xml:space="preserve">. </w:t>
      </w:r>
      <w:r w:rsidRPr="006B782D">
        <w:rPr>
          <w:rFonts w:ascii="Sylfaen" w:hAnsi="Sylfaen" w:cs="Sylfaen"/>
          <w:sz w:val="18"/>
          <w:szCs w:val="18"/>
        </w:rPr>
        <w:t>Կ</w:t>
      </w:r>
      <w:r w:rsidRPr="006B782D">
        <w:rPr>
          <w:rFonts w:ascii="Sylfaen" w:hAnsi="Sylfaen"/>
          <w:sz w:val="18"/>
          <w:szCs w:val="18"/>
        </w:rPr>
        <w:t>.</w:t>
      </w:r>
      <w:r w:rsidRPr="006B782D">
        <w:rPr>
          <w:rFonts w:ascii="Sylfaen" w:hAnsi="Sylfaen" w:cs="Tahoma"/>
          <w:sz w:val="18"/>
          <w:szCs w:val="18"/>
        </w:rPr>
        <w:t>։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5" w15:restartNumberingAfterBreak="0">
    <w:nsid w:val="2BA337F7"/>
    <w:multiLevelType w:val="multilevel"/>
    <w:tmpl w:val="201C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F1A25"/>
    <w:multiLevelType w:val="multilevel"/>
    <w:tmpl w:val="4D949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911A5"/>
    <w:multiLevelType w:val="multilevel"/>
    <w:tmpl w:val="54C0D546"/>
    <w:lvl w:ilvl="0">
      <w:start w:val="11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8B6C79"/>
    <w:multiLevelType w:val="multilevel"/>
    <w:tmpl w:val="AB3C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079373">
    <w:abstractNumId w:val="0"/>
  </w:num>
  <w:num w:numId="2" w16cid:durableId="1514105005">
    <w:abstractNumId w:val="1"/>
  </w:num>
  <w:num w:numId="3" w16cid:durableId="50231620">
    <w:abstractNumId w:val="2"/>
  </w:num>
  <w:num w:numId="4" w16cid:durableId="1643726812">
    <w:abstractNumId w:val="3"/>
  </w:num>
  <w:num w:numId="5" w16cid:durableId="28919036">
    <w:abstractNumId w:val="4"/>
  </w:num>
  <w:num w:numId="6" w16cid:durableId="1713649018">
    <w:abstractNumId w:val="5"/>
  </w:num>
  <w:num w:numId="7" w16cid:durableId="968897944">
    <w:abstractNumId w:val="6"/>
  </w:num>
  <w:num w:numId="8" w16cid:durableId="1543247175">
    <w:abstractNumId w:val="7"/>
  </w:num>
  <w:num w:numId="9" w16cid:durableId="1369914884">
    <w:abstractNumId w:val="8"/>
  </w:num>
  <w:num w:numId="10" w16cid:durableId="960306376">
    <w:abstractNumId w:val="9"/>
  </w:num>
  <w:num w:numId="11" w16cid:durableId="364066012">
    <w:abstractNumId w:val="10"/>
  </w:num>
  <w:num w:numId="12" w16cid:durableId="2003508266">
    <w:abstractNumId w:val="11"/>
  </w:num>
  <w:num w:numId="13" w16cid:durableId="912472985">
    <w:abstractNumId w:val="12"/>
  </w:num>
  <w:num w:numId="14" w16cid:durableId="1201363999">
    <w:abstractNumId w:val="13"/>
  </w:num>
  <w:num w:numId="15" w16cid:durableId="118837905">
    <w:abstractNumId w:val="14"/>
  </w:num>
  <w:num w:numId="16" w16cid:durableId="441849338">
    <w:abstractNumId w:val="16"/>
  </w:num>
  <w:num w:numId="17" w16cid:durableId="2093817496">
    <w:abstractNumId w:val="18"/>
  </w:num>
  <w:num w:numId="18" w16cid:durableId="474880049">
    <w:abstractNumId w:val="15"/>
  </w:num>
  <w:num w:numId="19" w16cid:durableId="12617157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335"/>
    <w:rsid w:val="00091C52"/>
    <w:rsid w:val="001035DB"/>
    <w:rsid w:val="00103824"/>
    <w:rsid w:val="0029620A"/>
    <w:rsid w:val="004441ED"/>
    <w:rsid w:val="007E46A3"/>
    <w:rsid w:val="00AA1335"/>
    <w:rsid w:val="00AD08E6"/>
    <w:rsid w:val="00D3726D"/>
    <w:rsid w:val="00E0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1E4F5"/>
  <w15:chartTrackingRefBased/>
  <w15:docId w15:val="{EFE4A179-00CE-4ACD-AD11-EC234A2C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5DB"/>
    <w:pPr>
      <w:spacing w:after="200" w:line="276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A13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3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3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3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3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3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3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3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3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A13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A13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A133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A133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A133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A133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A133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A13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A13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A1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3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A13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A1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A133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A133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A133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A13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A133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A1335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1035DB"/>
    <w:pPr>
      <w:spacing w:after="0" w:line="240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character" w:styleId="ad">
    <w:name w:val="Hyperlink"/>
    <w:basedOn w:val="a0"/>
    <w:uiPriority w:val="99"/>
    <w:rsid w:val="001035DB"/>
    <w:rPr>
      <w:color w:val="0066CC"/>
      <w:u w:val="single"/>
    </w:rPr>
  </w:style>
  <w:style w:type="character" w:customStyle="1" w:styleId="ae">
    <w:name w:val="Сноска_"/>
    <w:basedOn w:val="a0"/>
    <w:link w:val="af"/>
    <w:rsid w:val="001035DB"/>
    <w:rPr>
      <w:rFonts w:ascii="Sylfaen" w:hAnsi="Sylfaen" w:cs="Sylfaen"/>
      <w:i/>
      <w:iCs/>
      <w:sz w:val="13"/>
      <w:szCs w:val="13"/>
      <w:shd w:val="clear" w:color="auto" w:fill="FFFFFF"/>
    </w:rPr>
  </w:style>
  <w:style w:type="paragraph" w:customStyle="1" w:styleId="af">
    <w:name w:val="Сноска"/>
    <w:basedOn w:val="a"/>
    <w:link w:val="ae"/>
    <w:rsid w:val="001035DB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TrebuchetMS">
    <w:name w:val="Сноска + Trebuchet MS"/>
    <w:aliases w:val="6 pt,Не курсив"/>
    <w:basedOn w:val="ae"/>
    <w:uiPriority w:val="99"/>
    <w:rsid w:val="001035DB"/>
    <w:rPr>
      <w:rFonts w:ascii="Trebuchet MS" w:hAnsi="Trebuchet MS" w:cs="Trebuchet MS"/>
      <w:i/>
      <w:iCs/>
      <w:sz w:val="12"/>
      <w:szCs w:val="12"/>
      <w:shd w:val="clear" w:color="auto" w:fill="FFFFFF"/>
    </w:rPr>
  </w:style>
  <w:style w:type="character" w:customStyle="1" w:styleId="af0">
    <w:name w:val="Сноска + Не курсив"/>
    <w:aliases w:val="Интервал 0 pt"/>
    <w:basedOn w:val="ae"/>
    <w:uiPriority w:val="99"/>
    <w:rsid w:val="001035DB"/>
    <w:rPr>
      <w:rFonts w:ascii="Sylfaen" w:hAnsi="Sylfaen" w:cs="Sylfaen"/>
      <w:i/>
      <w:iCs/>
      <w:spacing w:val="10"/>
      <w:sz w:val="13"/>
      <w:szCs w:val="13"/>
      <w:shd w:val="clear" w:color="auto" w:fill="FFFFFF"/>
    </w:rPr>
  </w:style>
  <w:style w:type="character" w:customStyle="1" w:styleId="23">
    <w:name w:val="Сноска (2)_"/>
    <w:basedOn w:val="a0"/>
    <w:link w:val="24"/>
    <w:uiPriority w:val="99"/>
    <w:rsid w:val="001035DB"/>
    <w:rPr>
      <w:rFonts w:ascii="Sylfaen" w:hAnsi="Sylfaen" w:cs="Sylfaen"/>
      <w:spacing w:val="-10"/>
      <w:sz w:val="20"/>
      <w:szCs w:val="20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1035DB"/>
    <w:pPr>
      <w:widowControl w:val="0"/>
      <w:shd w:val="clear" w:color="auto" w:fill="FFFFFF"/>
      <w:spacing w:after="0" w:line="240" w:lineRule="atLeast"/>
      <w:jc w:val="center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31">
    <w:name w:val="Сноска (3)_"/>
    <w:basedOn w:val="a0"/>
    <w:link w:val="32"/>
    <w:uiPriority w:val="99"/>
    <w:rsid w:val="001035DB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32">
    <w:name w:val="Сноска (3)"/>
    <w:basedOn w:val="a"/>
    <w:link w:val="31"/>
    <w:uiPriority w:val="99"/>
    <w:rsid w:val="001035DB"/>
    <w:pPr>
      <w:widowControl w:val="0"/>
      <w:shd w:val="clear" w:color="auto" w:fill="FFFFFF"/>
      <w:spacing w:after="0" w:line="221" w:lineRule="exact"/>
      <w:ind w:firstLine="420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33">
    <w:name w:val="Сноска (3) + Не курсив"/>
    <w:aliases w:val="Интервал 1 pt"/>
    <w:basedOn w:val="31"/>
    <w:uiPriority w:val="99"/>
    <w:rsid w:val="001035DB"/>
    <w:rPr>
      <w:rFonts w:ascii="Sylfaen" w:hAnsi="Sylfaen" w:cs="Sylfaen"/>
      <w:i/>
      <w:iCs/>
      <w:spacing w:val="20"/>
      <w:sz w:val="16"/>
      <w:szCs w:val="16"/>
      <w:shd w:val="clear" w:color="auto" w:fill="FFFFFF"/>
    </w:rPr>
  </w:style>
  <w:style w:type="character" w:customStyle="1" w:styleId="41">
    <w:name w:val="Сноска (4)_"/>
    <w:basedOn w:val="a0"/>
    <w:link w:val="42"/>
    <w:uiPriority w:val="99"/>
    <w:rsid w:val="001035DB"/>
    <w:rPr>
      <w:rFonts w:ascii="Sylfaen" w:hAnsi="Sylfaen" w:cs="Sylfaen"/>
      <w:i/>
      <w:iCs/>
      <w:sz w:val="12"/>
      <w:szCs w:val="12"/>
      <w:shd w:val="clear" w:color="auto" w:fill="FFFFFF"/>
    </w:rPr>
  </w:style>
  <w:style w:type="paragraph" w:customStyle="1" w:styleId="42">
    <w:name w:val="Сноска (4)"/>
    <w:basedOn w:val="a"/>
    <w:link w:val="41"/>
    <w:uiPriority w:val="99"/>
    <w:rsid w:val="001035DB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2"/>
      <w:szCs w:val="12"/>
      <w:lang w:val="en-US" w:eastAsia="en-US"/>
      <w14:ligatures w14:val="standardContextual"/>
    </w:rPr>
  </w:style>
  <w:style w:type="character" w:customStyle="1" w:styleId="43">
    <w:name w:val="Сноска (4) + Не курсив"/>
    <w:aliases w:val="Интервал 0 pt28"/>
    <w:basedOn w:val="41"/>
    <w:uiPriority w:val="99"/>
    <w:rsid w:val="001035DB"/>
    <w:rPr>
      <w:rFonts w:ascii="Sylfaen" w:hAnsi="Sylfaen" w:cs="Sylfaen"/>
      <w:i/>
      <w:iCs/>
      <w:spacing w:val="10"/>
      <w:sz w:val="12"/>
      <w:szCs w:val="12"/>
      <w:shd w:val="clear" w:color="auto" w:fill="FFFFFF"/>
    </w:rPr>
  </w:style>
  <w:style w:type="character" w:customStyle="1" w:styleId="4Exact">
    <w:name w:val="Основной текст (4) Exact"/>
    <w:basedOn w:val="a0"/>
    <w:link w:val="44"/>
    <w:uiPriority w:val="99"/>
    <w:rsid w:val="001035DB"/>
    <w:rPr>
      <w:rFonts w:ascii="Sylfaen" w:hAnsi="Sylfaen" w:cs="Sylfaen"/>
      <w:sz w:val="76"/>
      <w:szCs w:val="76"/>
      <w:shd w:val="clear" w:color="auto" w:fill="FFFFFF"/>
    </w:rPr>
  </w:style>
  <w:style w:type="paragraph" w:customStyle="1" w:styleId="44">
    <w:name w:val="Основной текст (4)"/>
    <w:basedOn w:val="a"/>
    <w:link w:val="4Exact"/>
    <w:uiPriority w:val="99"/>
    <w:rsid w:val="001035DB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76"/>
      <w:szCs w:val="76"/>
      <w:lang w:val="en-US" w:eastAsia="en-US"/>
      <w14:ligatures w14:val="standardContextual"/>
    </w:rPr>
  </w:style>
  <w:style w:type="character" w:customStyle="1" w:styleId="5Exact">
    <w:name w:val="Основной текст (5) Exact"/>
    <w:basedOn w:val="a0"/>
    <w:link w:val="51"/>
    <w:uiPriority w:val="99"/>
    <w:rsid w:val="001035DB"/>
    <w:rPr>
      <w:rFonts w:ascii="Trebuchet MS" w:hAnsi="Trebuchet MS" w:cs="Trebuchet MS"/>
      <w:sz w:val="44"/>
      <w:szCs w:val="44"/>
      <w:shd w:val="clear" w:color="auto" w:fill="FFFFFF"/>
    </w:rPr>
  </w:style>
  <w:style w:type="paragraph" w:customStyle="1" w:styleId="51">
    <w:name w:val="Основной текст (5)"/>
    <w:basedOn w:val="a"/>
    <w:link w:val="5Exact"/>
    <w:uiPriority w:val="99"/>
    <w:rsid w:val="001035DB"/>
    <w:pPr>
      <w:widowControl w:val="0"/>
      <w:shd w:val="clear" w:color="auto" w:fill="FFFFFF"/>
      <w:spacing w:after="0" w:line="240" w:lineRule="atLeast"/>
    </w:pPr>
    <w:rPr>
      <w:rFonts w:ascii="Trebuchet MS" w:eastAsiaTheme="minorHAnsi" w:hAnsi="Trebuchet MS" w:cs="Trebuchet MS"/>
      <w:kern w:val="2"/>
      <w:sz w:val="44"/>
      <w:szCs w:val="44"/>
      <w:lang w:val="en-US" w:eastAsia="en-US"/>
      <w14:ligatures w14:val="standardContextual"/>
    </w:rPr>
  </w:style>
  <w:style w:type="character" w:customStyle="1" w:styleId="34">
    <w:name w:val="Основной текст (3)_"/>
    <w:basedOn w:val="a0"/>
    <w:link w:val="35"/>
    <w:uiPriority w:val="99"/>
    <w:rsid w:val="001035DB"/>
    <w:rPr>
      <w:rFonts w:ascii="Sylfaen" w:hAnsi="Sylfaen" w:cs="Sylfaen"/>
      <w:spacing w:val="20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1035DB"/>
    <w:pPr>
      <w:widowControl w:val="0"/>
      <w:shd w:val="clear" w:color="auto" w:fill="FFFFFF"/>
      <w:spacing w:after="300" w:line="240" w:lineRule="atLeast"/>
      <w:jc w:val="center"/>
    </w:pPr>
    <w:rPr>
      <w:rFonts w:ascii="Sylfaen" w:eastAsiaTheme="minorHAnsi" w:hAnsi="Sylfaen" w:cs="Sylfaen"/>
      <w:spacing w:val="20"/>
      <w:kern w:val="2"/>
      <w:sz w:val="16"/>
      <w:szCs w:val="16"/>
      <w:lang w:val="en-US" w:eastAsia="en-US"/>
      <w14:ligatures w14:val="standardContextual"/>
    </w:rPr>
  </w:style>
  <w:style w:type="character" w:customStyle="1" w:styleId="25">
    <w:name w:val="Основной текст (2)_"/>
    <w:basedOn w:val="a0"/>
    <w:link w:val="210"/>
    <w:uiPriority w:val="99"/>
    <w:rsid w:val="001035DB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1035DB"/>
    <w:pPr>
      <w:widowControl w:val="0"/>
      <w:shd w:val="clear" w:color="auto" w:fill="FFFFFF"/>
      <w:spacing w:before="300" w:after="0" w:line="250" w:lineRule="exact"/>
      <w:ind w:firstLine="48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6">
    <w:name w:val="Основной текст (2) + Не курсив"/>
    <w:aliases w:val="Интервал 1 pt8"/>
    <w:basedOn w:val="25"/>
    <w:uiPriority w:val="99"/>
    <w:rsid w:val="001035DB"/>
    <w:rPr>
      <w:rFonts w:ascii="Sylfaen" w:hAnsi="Sylfaen" w:cs="Sylfaen"/>
      <w:i/>
      <w:iCs/>
      <w:spacing w:val="20"/>
      <w:sz w:val="16"/>
      <w:szCs w:val="16"/>
      <w:shd w:val="clear" w:color="auto" w:fill="FFFFFF"/>
      <w:lang w:val="ru-RU" w:eastAsia="ru-RU"/>
    </w:rPr>
  </w:style>
  <w:style w:type="character" w:customStyle="1" w:styleId="28">
    <w:name w:val="Основной текст (2) + 8"/>
    <w:aliases w:val="5 pt,Интервал 0 pt27,Основной текст (3) + 8,Основной текст (2) + 10"/>
    <w:basedOn w:val="25"/>
    <w:uiPriority w:val="99"/>
    <w:rsid w:val="001035DB"/>
    <w:rPr>
      <w:rFonts w:ascii="Sylfaen" w:hAnsi="Sylfaen" w:cs="Sylfaen"/>
      <w:i/>
      <w:iCs/>
      <w:spacing w:val="0"/>
      <w:sz w:val="17"/>
      <w:szCs w:val="17"/>
      <w:shd w:val="clear" w:color="auto" w:fill="FFFFFF"/>
    </w:rPr>
  </w:style>
  <w:style w:type="character" w:customStyle="1" w:styleId="230">
    <w:name w:val="Основной текст (2) + Не курсив3"/>
    <w:aliases w:val="Интервал 1 pt7"/>
    <w:basedOn w:val="25"/>
    <w:uiPriority w:val="99"/>
    <w:rsid w:val="001035DB"/>
    <w:rPr>
      <w:rFonts w:ascii="Sylfaen" w:hAnsi="Sylfaen" w:cs="Sylfaen"/>
      <w:i/>
      <w:iCs/>
      <w:spacing w:val="30"/>
      <w:sz w:val="16"/>
      <w:szCs w:val="16"/>
      <w:shd w:val="clear" w:color="auto" w:fill="FFFFFF"/>
      <w:lang w:val="ru-RU" w:eastAsia="ru-RU"/>
    </w:rPr>
  </w:style>
  <w:style w:type="character" w:customStyle="1" w:styleId="26pt">
    <w:name w:val="Основной текст (2) + 6 pt"/>
    <w:aliases w:val="Интервал 0 pt26"/>
    <w:basedOn w:val="25"/>
    <w:uiPriority w:val="99"/>
    <w:rsid w:val="001035DB"/>
    <w:rPr>
      <w:rFonts w:ascii="Sylfaen" w:hAnsi="Sylfaen" w:cs="Sylfaen"/>
      <w:i/>
      <w:iCs/>
      <w:spacing w:val="0"/>
      <w:sz w:val="12"/>
      <w:szCs w:val="12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rsid w:val="001035DB"/>
    <w:rPr>
      <w:rFonts w:ascii="Sylfaen" w:hAnsi="Sylfaen" w:cs="Sylfaen"/>
      <w:sz w:val="60"/>
      <w:szCs w:val="60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1035DB"/>
    <w:pPr>
      <w:widowControl w:val="0"/>
      <w:shd w:val="clear" w:color="auto" w:fill="FFFFFF"/>
      <w:spacing w:after="120" w:line="240" w:lineRule="atLeast"/>
      <w:jc w:val="both"/>
      <w:outlineLvl w:val="0"/>
    </w:pPr>
    <w:rPr>
      <w:rFonts w:ascii="Sylfaen" w:eastAsiaTheme="minorHAnsi" w:hAnsi="Sylfaen" w:cs="Sylfaen"/>
      <w:kern w:val="2"/>
      <w:sz w:val="60"/>
      <w:szCs w:val="60"/>
      <w:lang w:val="en-US" w:eastAsia="en-US"/>
      <w14:ligatures w14:val="standardContextual"/>
    </w:rPr>
  </w:style>
  <w:style w:type="character" w:customStyle="1" w:styleId="12">
    <w:name w:val="Заголовок №1"/>
    <w:basedOn w:val="11"/>
    <w:uiPriority w:val="99"/>
    <w:rsid w:val="001035DB"/>
    <w:rPr>
      <w:rFonts w:ascii="Sylfaen" w:hAnsi="Sylfaen" w:cs="Sylfaen"/>
      <w:sz w:val="60"/>
      <w:szCs w:val="60"/>
      <w:shd w:val="clear" w:color="auto" w:fill="FFFFFF"/>
    </w:rPr>
  </w:style>
  <w:style w:type="character" w:customStyle="1" w:styleId="1Gulim">
    <w:name w:val="Заголовок №1 + Gulim"/>
    <w:aliases w:val="41 pt"/>
    <w:basedOn w:val="11"/>
    <w:uiPriority w:val="99"/>
    <w:rsid w:val="001035DB"/>
    <w:rPr>
      <w:rFonts w:ascii="Gulim" w:eastAsia="Gulim" w:hAnsi="Sylfaen" w:cs="Gulim"/>
      <w:sz w:val="82"/>
      <w:szCs w:val="82"/>
      <w:shd w:val="clear" w:color="auto" w:fill="FFFFFF"/>
      <w:lang w:val="en-US" w:eastAsia="en-US"/>
    </w:rPr>
  </w:style>
  <w:style w:type="character" w:customStyle="1" w:styleId="29pt">
    <w:name w:val="Основной текст (2) + 9 pt"/>
    <w:basedOn w:val="25"/>
    <w:uiPriority w:val="99"/>
    <w:rsid w:val="001035DB"/>
    <w:rPr>
      <w:rFonts w:ascii="Sylfaen" w:hAnsi="Sylfaen" w:cs="Sylfaen"/>
      <w:i/>
      <w:iCs/>
      <w:spacing w:val="10"/>
      <w:sz w:val="18"/>
      <w:szCs w:val="18"/>
      <w:shd w:val="clear" w:color="auto" w:fill="FFFFFF"/>
    </w:rPr>
  </w:style>
  <w:style w:type="character" w:customStyle="1" w:styleId="213pt">
    <w:name w:val="Основной текст (2) + 13 pt"/>
    <w:aliases w:val="Не курсив13,Интервал 0 pt25"/>
    <w:basedOn w:val="25"/>
    <w:uiPriority w:val="99"/>
    <w:rsid w:val="001035DB"/>
    <w:rPr>
      <w:rFonts w:ascii="Sylfaen" w:hAnsi="Sylfaen" w:cs="Sylfaen"/>
      <w:i/>
      <w:iCs/>
      <w:spacing w:val="0"/>
      <w:sz w:val="26"/>
      <w:szCs w:val="26"/>
      <w:shd w:val="clear" w:color="auto" w:fill="FFFFFF"/>
    </w:rPr>
  </w:style>
  <w:style w:type="character" w:customStyle="1" w:styleId="29pt3">
    <w:name w:val="Основной текст (2) + 9 pt3"/>
    <w:aliases w:val="Не курсив12,Интервал 1 pt6"/>
    <w:basedOn w:val="25"/>
    <w:uiPriority w:val="99"/>
    <w:rsid w:val="001035DB"/>
    <w:rPr>
      <w:rFonts w:ascii="Sylfaen" w:hAnsi="Sylfaen" w:cs="Sylfaen"/>
      <w:i/>
      <w:iCs/>
      <w:spacing w:val="20"/>
      <w:sz w:val="18"/>
      <w:szCs w:val="18"/>
      <w:shd w:val="clear" w:color="auto" w:fill="FFFFFF"/>
      <w:lang w:val="ru-RU" w:eastAsia="ru-RU"/>
    </w:rPr>
  </w:style>
  <w:style w:type="character" w:customStyle="1" w:styleId="30pt">
    <w:name w:val="Основной текст (3) + Интервал 0 pt"/>
    <w:basedOn w:val="34"/>
    <w:uiPriority w:val="99"/>
    <w:rsid w:val="001035DB"/>
    <w:rPr>
      <w:rFonts w:ascii="Sylfaen" w:hAnsi="Sylfaen" w:cs="Sylfaen"/>
      <w:spacing w:val="10"/>
      <w:sz w:val="16"/>
      <w:szCs w:val="16"/>
      <w:shd w:val="clear" w:color="auto" w:fill="FFFFFF"/>
    </w:rPr>
  </w:style>
  <w:style w:type="character" w:customStyle="1" w:styleId="220">
    <w:name w:val="Основной текст (2) + Не курсив2"/>
    <w:basedOn w:val="25"/>
    <w:uiPriority w:val="99"/>
    <w:rsid w:val="001035DB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29pt2">
    <w:name w:val="Основной текст (2) + 9 pt2"/>
    <w:aliases w:val="Интервал 0 pt24"/>
    <w:basedOn w:val="25"/>
    <w:uiPriority w:val="99"/>
    <w:rsid w:val="001035DB"/>
    <w:rPr>
      <w:rFonts w:ascii="Sylfaen" w:hAnsi="Sylfaen" w:cs="Sylfaen"/>
      <w:i/>
      <w:iCs/>
      <w:spacing w:val="0"/>
      <w:sz w:val="18"/>
      <w:szCs w:val="18"/>
      <w:shd w:val="clear" w:color="auto" w:fill="FFFFFF"/>
    </w:rPr>
  </w:style>
  <w:style w:type="character" w:customStyle="1" w:styleId="27">
    <w:name w:val="Основной текст (2) + 7"/>
    <w:aliases w:val="5 pt12,Интервал 0 pt23"/>
    <w:basedOn w:val="25"/>
    <w:uiPriority w:val="99"/>
    <w:rsid w:val="001035DB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character" w:customStyle="1" w:styleId="20pt">
    <w:name w:val="Основной текст (2) + Интервал 0 pt"/>
    <w:basedOn w:val="25"/>
    <w:uiPriority w:val="99"/>
    <w:rsid w:val="001035DB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27pt">
    <w:name w:val="Основной текст (2) + 7 pt"/>
    <w:aliases w:val="Не курсив11,Интервал 0 pt22"/>
    <w:basedOn w:val="25"/>
    <w:uiPriority w:val="99"/>
    <w:rsid w:val="001035DB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224pt">
    <w:name w:val="Основной текст (2) + 24 pt"/>
    <w:aliases w:val="Интервал 0 pt21"/>
    <w:basedOn w:val="25"/>
    <w:uiPriority w:val="99"/>
    <w:rsid w:val="001035DB"/>
    <w:rPr>
      <w:rFonts w:ascii="Sylfaen" w:hAnsi="Sylfaen" w:cs="Sylfaen"/>
      <w:i/>
      <w:iCs/>
      <w:spacing w:val="0"/>
      <w:sz w:val="48"/>
      <w:szCs w:val="48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rsid w:val="001035DB"/>
    <w:rPr>
      <w:rFonts w:ascii="Sylfaen" w:hAnsi="Sylfaen" w:cs="Sylfaen"/>
      <w:i/>
      <w:iCs/>
      <w:sz w:val="13"/>
      <w:szCs w:val="1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1035DB"/>
    <w:pPr>
      <w:widowControl w:val="0"/>
      <w:shd w:val="clear" w:color="auto" w:fill="FFFFFF"/>
      <w:spacing w:before="60" w:after="0" w:line="240" w:lineRule="atLeast"/>
      <w:ind w:firstLine="400"/>
      <w:jc w:val="both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67">
    <w:name w:val="Основной текст (6) + 7"/>
    <w:aliases w:val="5 pt11,Не курсив10"/>
    <w:basedOn w:val="61"/>
    <w:uiPriority w:val="99"/>
    <w:rsid w:val="001035DB"/>
    <w:rPr>
      <w:rFonts w:ascii="Sylfaen" w:hAnsi="Sylfaen" w:cs="Sylfaen"/>
      <w:i/>
      <w:iCs/>
      <w:sz w:val="15"/>
      <w:szCs w:val="15"/>
      <w:shd w:val="clear" w:color="auto" w:fill="FFFFFF"/>
    </w:rPr>
  </w:style>
  <w:style w:type="character" w:customStyle="1" w:styleId="27pt3">
    <w:name w:val="Основной текст (2) + 7 pt3"/>
    <w:basedOn w:val="25"/>
    <w:uiPriority w:val="99"/>
    <w:rsid w:val="001035DB"/>
    <w:rPr>
      <w:rFonts w:ascii="Sylfaen" w:hAnsi="Sylfaen" w:cs="Sylfaen"/>
      <w:i/>
      <w:iCs/>
      <w:spacing w:val="10"/>
      <w:sz w:val="14"/>
      <w:szCs w:val="14"/>
      <w:shd w:val="clear" w:color="auto" w:fill="FFFFFF"/>
    </w:rPr>
  </w:style>
  <w:style w:type="character" w:customStyle="1" w:styleId="af1">
    <w:name w:val="Подпись к таблице_"/>
    <w:basedOn w:val="a0"/>
    <w:link w:val="af2"/>
    <w:uiPriority w:val="99"/>
    <w:rsid w:val="001035DB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1035DB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9">
    <w:name w:val="Основной текст (2)"/>
    <w:basedOn w:val="25"/>
    <w:uiPriority w:val="99"/>
    <w:rsid w:val="001035DB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2a">
    <w:name w:val="Основной текст (2) + Малые прописные"/>
    <w:basedOn w:val="25"/>
    <w:uiPriority w:val="99"/>
    <w:rsid w:val="001035DB"/>
    <w:rPr>
      <w:rFonts w:ascii="Sylfaen" w:hAnsi="Sylfaen"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4pt">
    <w:name w:val="Основной текст (2) + 4 pt"/>
    <w:aliases w:val="Не курсив9,Малые прописные,Интервал 0 pt20"/>
    <w:basedOn w:val="25"/>
    <w:uiPriority w:val="99"/>
    <w:rsid w:val="001035DB"/>
    <w:rPr>
      <w:rFonts w:ascii="Sylfaen" w:hAnsi="Sylfaen" w:cs="Sylfaen"/>
      <w:i/>
      <w:iCs/>
      <w:smallCaps/>
      <w:spacing w:val="0"/>
      <w:sz w:val="8"/>
      <w:szCs w:val="8"/>
      <w:shd w:val="clear" w:color="auto" w:fill="FFFFFF"/>
      <w:lang w:val="en-US" w:eastAsia="en-US"/>
    </w:rPr>
  </w:style>
  <w:style w:type="character" w:customStyle="1" w:styleId="271">
    <w:name w:val="Основной текст (2) + 71"/>
    <w:aliases w:val="5 pt10"/>
    <w:basedOn w:val="25"/>
    <w:uiPriority w:val="99"/>
    <w:rsid w:val="001035DB"/>
    <w:rPr>
      <w:rFonts w:ascii="Sylfaen" w:hAnsi="Sylfaen" w:cs="Sylfaen"/>
      <w:i/>
      <w:iCs/>
      <w:spacing w:val="10"/>
      <w:sz w:val="15"/>
      <w:szCs w:val="15"/>
      <w:shd w:val="clear" w:color="auto" w:fill="FFFFFF"/>
    </w:rPr>
  </w:style>
  <w:style w:type="character" w:customStyle="1" w:styleId="282">
    <w:name w:val="Основной текст (2) + 82"/>
    <w:aliases w:val="5 pt9,Интервал 1 pt5"/>
    <w:basedOn w:val="25"/>
    <w:uiPriority w:val="99"/>
    <w:rsid w:val="001035DB"/>
    <w:rPr>
      <w:rFonts w:ascii="Sylfaen" w:hAnsi="Sylfaen" w:cs="Sylfaen"/>
      <w:i/>
      <w:iCs/>
      <w:spacing w:val="20"/>
      <w:sz w:val="17"/>
      <w:szCs w:val="17"/>
      <w:shd w:val="clear" w:color="auto" w:fill="FFFFFF"/>
    </w:rPr>
  </w:style>
  <w:style w:type="character" w:customStyle="1" w:styleId="27pt2">
    <w:name w:val="Основной текст (2) + 7 pt2"/>
    <w:aliases w:val="Не курсив8,Интервал -1 pt,Основной текст (6) + 7 pt"/>
    <w:basedOn w:val="25"/>
    <w:uiPriority w:val="99"/>
    <w:rsid w:val="001035DB"/>
    <w:rPr>
      <w:rFonts w:ascii="Sylfaen" w:hAnsi="Sylfaen" w:cs="Sylfaen"/>
      <w:i/>
      <w:iCs/>
      <w:spacing w:val="-20"/>
      <w:sz w:val="14"/>
      <w:szCs w:val="14"/>
      <w:shd w:val="clear" w:color="auto" w:fill="FFFFFF"/>
      <w:lang w:val="ru-RU" w:eastAsia="ru-RU"/>
    </w:rPr>
  </w:style>
  <w:style w:type="character" w:customStyle="1" w:styleId="100">
    <w:name w:val="Основной текст (10)_"/>
    <w:basedOn w:val="a0"/>
    <w:link w:val="101"/>
    <w:uiPriority w:val="99"/>
    <w:rsid w:val="001035DB"/>
    <w:rPr>
      <w:rFonts w:ascii="Sylfaen" w:hAnsi="Sylfaen" w:cs="Sylfaen"/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1035DB"/>
    <w:pPr>
      <w:widowControl w:val="0"/>
      <w:shd w:val="clear" w:color="auto" w:fill="FFFFFF"/>
      <w:spacing w:before="720" w:after="0" w:line="240" w:lineRule="atLeast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107">
    <w:name w:val="Основной текст (10) + 7"/>
    <w:aliases w:val="5 pt8,Интервал 1 pt4,Основной текст (4) + 7"/>
    <w:basedOn w:val="100"/>
    <w:uiPriority w:val="99"/>
    <w:rsid w:val="001035DB"/>
    <w:rPr>
      <w:rFonts w:ascii="Sylfaen" w:hAnsi="Sylfaen" w:cs="Sylfaen"/>
      <w:spacing w:val="20"/>
      <w:sz w:val="15"/>
      <w:szCs w:val="15"/>
      <w:shd w:val="clear" w:color="auto" w:fill="FFFFFF"/>
    </w:rPr>
  </w:style>
  <w:style w:type="character" w:customStyle="1" w:styleId="20pt2">
    <w:name w:val="Основной текст (2) + Интервал 0 pt2"/>
    <w:basedOn w:val="25"/>
    <w:uiPriority w:val="99"/>
    <w:rsid w:val="001035DB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260">
    <w:name w:val="Основной текст (2) + 6"/>
    <w:aliases w:val="5 pt7,Интервал -1 pt1,Масштаб 150%"/>
    <w:basedOn w:val="25"/>
    <w:uiPriority w:val="99"/>
    <w:rsid w:val="001035DB"/>
    <w:rPr>
      <w:rFonts w:ascii="Sylfaen" w:hAnsi="Sylfaen" w:cs="Sylfaen"/>
      <w:i/>
      <w:iCs/>
      <w:spacing w:val="-20"/>
      <w:w w:val="150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0"/>
    <w:link w:val="111"/>
    <w:uiPriority w:val="99"/>
    <w:rsid w:val="001035DB"/>
    <w:rPr>
      <w:rFonts w:ascii="Sylfaen" w:hAnsi="Sylfaen" w:cs="Sylfaen"/>
      <w:sz w:val="110"/>
      <w:szCs w:val="110"/>
      <w:shd w:val="clear" w:color="auto" w:fill="FFFFFF"/>
    </w:rPr>
  </w:style>
  <w:style w:type="paragraph" w:customStyle="1" w:styleId="111">
    <w:name w:val="Основной текст (11)"/>
    <w:basedOn w:val="a"/>
    <w:link w:val="11Exact"/>
    <w:uiPriority w:val="99"/>
    <w:rsid w:val="001035DB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110"/>
      <w:szCs w:val="110"/>
      <w:lang w:val="en-US" w:eastAsia="en-US"/>
      <w14:ligatures w14:val="standardContextual"/>
    </w:rPr>
  </w:style>
  <w:style w:type="character" w:customStyle="1" w:styleId="12Exact">
    <w:name w:val="Основной текст (12) Exact"/>
    <w:basedOn w:val="a0"/>
    <w:link w:val="120"/>
    <w:uiPriority w:val="99"/>
    <w:rsid w:val="001035DB"/>
    <w:rPr>
      <w:rFonts w:ascii="Sylfaen" w:hAnsi="Sylfaen" w:cs="Sylfaen"/>
      <w:i/>
      <w:iCs/>
      <w:sz w:val="14"/>
      <w:szCs w:val="14"/>
      <w:shd w:val="clear" w:color="auto" w:fill="FFFFFF"/>
    </w:rPr>
  </w:style>
  <w:style w:type="paragraph" w:customStyle="1" w:styleId="120">
    <w:name w:val="Основной текст (12)"/>
    <w:basedOn w:val="a"/>
    <w:link w:val="12Exact"/>
    <w:uiPriority w:val="99"/>
    <w:rsid w:val="001035DB"/>
    <w:pPr>
      <w:widowControl w:val="0"/>
      <w:shd w:val="clear" w:color="auto" w:fill="FFFFFF"/>
      <w:spacing w:after="1440" w:line="240" w:lineRule="atLeast"/>
    </w:pPr>
    <w:rPr>
      <w:rFonts w:ascii="Sylfaen" w:eastAsiaTheme="minorHAnsi" w:hAnsi="Sylfaen" w:cs="Sylfaen"/>
      <w:i/>
      <w:iCs/>
      <w:kern w:val="2"/>
      <w:sz w:val="14"/>
      <w:szCs w:val="14"/>
      <w:lang w:val="en-US" w:eastAsia="en-US"/>
      <w14:ligatures w14:val="standardContextual"/>
    </w:rPr>
  </w:style>
  <w:style w:type="character" w:customStyle="1" w:styleId="12Exact1">
    <w:name w:val="Основной текст (12) Exact1"/>
    <w:basedOn w:val="12Exact"/>
    <w:uiPriority w:val="99"/>
    <w:rsid w:val="001035DB"/>
    <w:rPr>
      <w:rFonts w:ascii="Sylfaen" w:hAnsi="Sylfaen" w:cs="Sylfaen"/>
      <w:i/>
      <w:iCs/>
      <w:sz w:val="14"/>
      <w:szCs w:val="14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uiPriority w:val="99"/>
    <w:rsid w:val="001035DB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uiPriority w:val="99"/>
    <w:rsid w:val="001035DB"/>
    <w:pPr>
      <w:widowControl w:val="0"/>
      <w:shd w:val="clear" w:color="auto" w:fill="FFFFFF"/>
      <w:spacing w:before="1440" w:after="0" w:line="240" w:lineRule="atLeast"/>
    </w:pPr>
    <w:rPr>
      <w:rFonts w:ascii="Sylfaen" w:eastAsiaTheme="minorHAnsi" w:hAnsi="Sylfaen" w:cs="Sylfaen"/>
      <w:kern w:val="2"/>
      <w:sz w:val="26"/>
      <w:szCs w:val="26"/>
      <w:lang w:val="en-US" w:eastAsia="en-US"/>
      <w14:ligatures w14:val="standardContextual"/>
    </w:rPr>
  </w:style>
  <w:style w:type="character" w:customStyle="1" w:styleId="13Exact1">
    <w:name w:val="Основной текст (13) Exact1"/>
    <w:basedOn w:val="13Exact"/>
    <w:uiPriority w:val="99"/>
    <w:rsid w:val="001035DB"/>
    <w:rPr>
      <w:rFonts w:ascii="Sylfaen" w:hAnsi="Sylfaen" w:cs="Sylfaen"/>
      <w:sz w:val="26"/>
      <w:szCs w:val="26"/>
      <w:shd w:val="clear" w:color="auto" w:fill="FFFFFF"/>
    </w:rPr>
  </w:style>
  <w:style w:type="character" w:customStyle="1" w:styleId="2b">
    <w:name w:val="Заголовок №2_"/>
    <w:basedOn w:val="a0"/>
    <w:link w:val="2c"/>
    <w:uiPriority w:val="99"/>
    <w:rsid w:val="001035DB"/>
    <w:rPr>
      <w:rFonts w:ascii="Sylfaen" w:hAnsi="Sylfaen" w:cs="Sylfaen"/>
      <w:sz w:val="16"/>
      <w:szCs w:val="16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1035DB"/>
    <w:pPr>
      <w:widowControl w:val="0"/>
      <w:shd w:val="clear" w:color="auto" w:fill="FFFFFF"/>
      <w:spacing w:after="300" w:line="240" w:lineRule="atLeast"/>
      <w:outlineLvl w:val="1"/>
    </w:pPr>
    <w:rPr>
      <w:rFonts w:ascii="Sylfaen" w:eastAsiaTheme="minorHAnsi" w:hAnsi="Sylfaen" w:cs="Sylfaen"/>
      <w:kern w:val="2"/>
      <w:sz w:val="16"/>
      <w:szCs w:val="16"/>
      <w:lang w:val="en-US" w:eastAsia="en-US"/>
      <w14:ligatures w14:val="standardContextual"/>
    </w:rPr>
  </w:style>
  <w:style w:type="character" w:customStyle="1" w:styleId="211">
    <w:name w:val="Основной текст (2) + Не курсив1"/>
    <w:aliases w:val="Интервал 0 pt19"/>
    <w:basedOn w:val="25"/>
    <w:uiPriority w:val="99"/>
    <w:rsid w:val="001035DB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uiPriority w:val="99"/>
    <w:rsid w:val="001035DB"/>
    <w:rPr>
      <w:rFonts w:ascii="Sylfaen" w:hAnsi="Sylfaen" w:cs="Sylfaen"/>
      <w:spacing w:val="-10"/>
      <w:sz w:val="20"/>
      <w:szCs w:val="20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1035DB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261">
    <w:name w:val="Основной текст (2) + 61"/>
    <w:aliases w:val="5 pt6,Интервал 0 pt18"/>
    <w:basedOn w:val="25"/>
    <w:uiPriority w:val="99"/>
    <w:rsid w:val="001035DB"/>
    <w:rPr>
      <w:rFonts w:ascii="Sylfaen" w:hAnsi="Sylfaen" w:cs="Sylfaen"/>
      <w:i/>
      <w:iCs/>
      <w:spacing w:val="-10"/>
      <w:sz w:val="13"/>
      <w:szCs w:val="13"/>
      <w:shd w:val="clear" w:color="auto" w:fill="FFFFFF"/>
      <w:lang w:val="ru-RU" w:eastAsia="ru-RU"/>
    </w:rPr>
  </w:style>
  <w:style w:type="character" w:customStyle="1" w:styleId="25pt">
    <w:name w:val="Основной текст (2) + 5 pt"/>
    <w:aliases w:val="Не курсив7,Интервал 0 pt17,Основной текст (2) + David,4 pt"/>
    <w:basedOn w:val="25"/>
    <w:uiPriority w:val="99"/>
    <w:rsid w:val="001035DB"/>
    <w:rPr>
      <w:rFonts w:ascii="Sylfaen" w:hAnsi="Sylfaen" w:cs="Sylfaen"/>
      <w:i/>
      <w:iCs/>
      <w:spacing w:val="0"/>
      <w:sz w:val="10"/>
      <w:szCs w:val="1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1035DB"/>
    <w:rPr>
      <w:rFonts w:ascii="Sylfaen" w:hAnsi="Sylfaen" w:cs="Sylfaen"/>
      <w:i/>
      <w:iCs/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1035DB"/>
    <w:pPr>
      <w:widowControl w:val="0"/>
      <w:shd w:val="clear" w:color="auto" w:fill="FFFFFF"/>
      <w:spacing w:after="0" w:line="250" w:lineRule="exact"/>
      <w:ind w:firstLine="500"/>
      <w:jc w:val="both"/>
    </w:pPr>
    <w:rPr>
      <w:rFonts w:ascii="Sylfaen" w:eastAsiaTheme="minorHAnsi" w:hAnsi="Sylfaen" w:cs="Sylfaen"/>
      <w:i/>
      <w:iCs/>
      <w:kern w:val="2"/>
      <w:sz w:val="15"/>
      <w:szCs w:val="15"/>
      <w:lang w:val="en-US" w:eastAsia="en-US"/>
      <w14:ligatures w14:val="standardContextual"/>
    </w:rPr>
  </w:style>
  <w:style w:type="character" w:customStyle="1" w:styleId="158pt">
    <w:name w:val="Основной текст (15) + 8 pt"/>
    <w:aliases w:val="Интервал 0 pt16"/>
    <w:basedOn w:val="15"/>
    <w:uiPriority w:val="99"/>
    <w:rsid w:val="001035DB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151pt">
    <w:name w:val="Основной текст (15) + Интервал 1 pt"/>
    <w:basedOn w:val="15"/>
    <w:uiPriority w:val="99"/>
    <w:rsid w:val="001035DB"/>
    <w:rPr>
      <w:rFonts w:ascii="Sylfaen" w:hAnsi="Sylfaen" w:cs="Sylfaen"/>
      <w:i/>
      <w:iCs/>
      <w:spacing w:val="30"/>
      <w:sz w:val="15"/>
      <w:szCs w:val="15"/>
      <w:shd w:val="clear" w:color="auto" w:fill="FFFFFF"/>
    </w:rPr>
  </w:style>
  <w:style w:type="character" w:customStyle="1" w:styleId="154pt">
    <w:name w:val="Основной текст (15) + 4 pt"/>
    <w:aliases w:val="Не курсив6"/>
    <w:basedOn w:val="15"/>
    <w:uiPriority w:val="99"/>
    <w:rsid w:val="001035DB"/>
    <w:rPr>
      <w:rFonts w:ascii="Sylfaen" w:hAnsi="Sylfaen" w:cs="Sylfaen"/>
      <w:i/>
      <w:iCs/>
      <w:sz w:val="8"/>
      <w:szCs w:val="8"/>
      <w:shd w:val="clear" w:color="auto" w:fill="FFFFFF"/>
    </w:rPr>
  </w:style>
  <w:style w:type="character" w:customStyle="1" w:styleId="281">
    <w:name w:val="Основной текст (2) + 81"/>
    <w:aliases w:val="5 pt5,Полужирный,Интервал 0 pt15,Основной текст (5) + 7"/>
    <w:basedOn w:val="25"/>
    <w:uiPriority w:val="99"/>
    <w:rsid w:val="001035DB"/>
    <w:rPr>
      <w:rFonts w:ascii="Sylfaen" w:hAnsi="Sylfaen" w:cs="Sylfae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1035DB"/>
    <w:rPr>
      <w:rFonts w:ascii="Tahoma" w:hAnsi="Tahoma" w:cs="Tahoma"/>
      <w:b/>
      <w:bCs/>
      <w:i/>
      <w:i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1035DB"/>
    <w:pPr>
      <w:widowControl w:val="0"/>
      <w:shd w:val="clear" w:color="auto" w:fill="FFFFFF"/>
      <w:spacing w:before="180" w:after="0" w:line="240" w:lineRule="atLeast"/>
      <w:jc w:val="center"/>
    </w:pPr>
    <w:rPr>
      <w:rFonts w:ascii="Tahoma" w:eastAsiaTheme="minorHAnsi" w:hAnsi="Tahoma" w:cs="Tahoma"/>
      <w:b/>
      <w:bCs/>
      <w:i/>
      <w:iCs/>
      <w:kern w:val="2"/>
      <w:sz w:val="26"/>
      <w:szCs w:val="26"/>
      <w:lang w:val="en-US" w:eastAsia="en-US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rsid w:val="001035DB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1035DB"/>
    <w:pPr>
      <w:widowControl w:val="0"/>
      <w:shd w:val="clear" w:color="auto" w:fill="FFFFFF"/>
      <w:spacing w:after="0" w:line="250" w:lineRule="exact"/>
      <w:ind w:firstLine="42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72">
    <w:name w:val="Основной текст (7)"/>
    <w:basedOn w:val="71"/>
    <w:uiPriority w:val="99"/>
    <w:rsid w:val="001035DB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77">
    <w:name w:val="Основной текст (7) + 7"/>
    <w:aliases w:val="5 pt4,Интервал 0 pt14"/>
    <w:basedOn w:val="71"/>
    <w:uiPriority w:val="99"/>
    <w:rsid w:val="001035DB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character" w:customStyle="1" w:styleId="77pt">
    <w:name w:val="Основной текст (7) + 7 pt"/>
    <w:aliases w:val="Не курсив5,Основной текст (2) + 7 pt4,Масштаб 100%"/>
    <w:basedOn w:val="71"/>
    <w:uiPriority w:val="99"/>
    <w:rsid w:val="001035DB"/>
    <w:rPr>
      <w:rFonts w:ascii="Sylfaen" w:hAnsi="Sylfaen" w:cs="Sylfaen"/>
      <w:i/>
      <w:iCs/>
      <w:spacing w:val="10"/>
      <w:sz w:val="14"/>
      <w:szCs w:val="14"/>
      <w:shd w:val="clear" w:color="auto" w:fill="FFFFFF"/>
      <w:lang w:val="ru-RU" w:eastAsia="ru-RU"/>
    </w:rPr>
  </w:style>
  <w:style w:type="character" w:customStyle="1" w:styleId="7Candara">
    <w:name w:val="Основной текст (7) + Candara"/>
    <w:aliases w:val="5 pt3,Интервал 1 pt3,Основной текст (2) + Georgia1,5,Основной текст (2) + 93"/>
    <w:basedOn w:val="71"/>
    <w:uiPriority w:val="99"/>
    <w:rsid w:val="001035DB"/>
    <w:rPr>
      <w:rFonts w:ascii="Candara" w:hAnsi="Candara" w:cs="Candara"/>
      <w:i/>
      <w:iCs/>
      <w:spacing w:val="20"/>
      <w:sz w:val="10"/>
      <w:szCs w:val="10"/>
      <w:shd w:val="clear" w:color="auto" w:fill="FFFFFF"/>
      <w:lang w:val="ru-RU" w:eastAsia="ru-RU"/>
    </w:rPr>
  </w:style>
  <w:style w:type="character" w:customStyle="1" w:styleId="22pt">
    <w:name w:val="Основной текст (2) + Интервал 2 pt"/>
    <w:basedOn w:val="25"/>
    <w:uiPriority w:val="99"/>
    <w:rsid w:val="001035DB"/>
    <w:rPr>
      <w:rFonts w:ascii="Sylfaen" w:hAnsi="Sylfaen" w:cs="Sylfaen"/>
      <w:i/>
      <w:iCs/>
      <w:spacing w:val="40"/>
      <w:sz w:val="16"/>
      <w:szCs w:val="16"/>
      <w:shd w:val="clear" w:color="auto" w:fill="FFFFFF"/>
    </w:rPr>
  </w:style>
  <w:style w:type="character" w:customStyle="1" w:styleId="2FranklinGothicDemiCond">
    <w:name w:val="Основной текст (2) + Franklin Gothic Demi Cond"/>
    <w:aliases w:val="9 pt,Интервал 0 pt13"/>
    <w:basedOn w:val="25"/>
    <w:uiPriority w:val="99"/>
    <w:rsid w:val="001035DB"/>
    <w:rPr>
      <w:rFonts w:ascii="Franklin Gothic Demi Cond" w:hAnsi="Franklin Gothic Demi Cond" w:cs="Franklin Gothic Demi Cond"/>
      <w:i/>
      <w:iCs/>
      <w:spacing w:val="0"/>
      <w:w w:val="100"/>
      <w:sz w:val="18"/>
      <w:szCs w:val="18"/>
      <w:shd w:val="clear" w:color="auto" w:fill="FFFFFF"/>
      <w:lang w:val="en-US" w:eastAsia="en-US"/>
    </w:rPr>
  </w:style>
  <w:style w:type="character" w:customStyle="1" w:styleId="211pt">
    <w:name w:val="Основной текст (2) + 11 pt"/>
    <w:aliases w:val="Не курсив4,Интервал 0 pt12,Масштаб 60%,Основной текст (2) + Полужирный"/>
    <w:basedOn w:val="25"/>
    <w:uiPriority w:val="99"/>
    <w:rsid w:val="001035DB"/>
    <w:rPr>
      <w:rFonts w:ascii="Sylfaen" w:hAnsi="Sylfaen" w:cs="Sylfaen"/>
      <w:i/>
      <w:iCs/>
      <w:spacing w:val="0"/>
      <w:sz w:val="22"/>
      <w:szCs w:val="22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1,Интервал 0 pt11,Масштаб 70%"/>
    <w:basedOn w:val="25"/>
    <w:uiPriority w:val="99"/>
    <w:rsid w:val="001035DB"/>
    <w:rPr>
      <w:rFonts w:ascii="Sylfaen" w:hAnsi="Sylfaen" w:cs="Sylfaen"/>
      <w:b/>
      <w:bCs/>
      <w:i/>
      <w:iCs/>
      <w:spacing w:val="0"/>
      <w:w w:val="70"/>
      <w:sz w:val="22"/>
      <w:szCs w:val="22"/>
      <w:shd w:val="clear" w:color="auto" w:fill="FFFFFF"/>
    </w:rPr>
  </w:style>
  <w:style w:type="character" w:customStyle="1" w:styleId="290">
    <w:name w:val="Основной текст (2) + 9"/>
    <w:aliases w:val="5 pt2,Интервал 0 pt10,Масштаб 75%,Основной текст (2) + 72,Основной текст (8) + 7,Основной текст (2) + 5,Масштаб 80%,Основной текст (2) + 92"/>
    <w:basedOn w:val="25"/>
    <w:uiPriority w:val="99"/>
    <w:rsid w:val="001035DB"/>
    <w:rPr>
      <w:rFonts w:ascii="Sylfaen" w:hAnsi="Sylfaen" w:cs="Sylfaen"/>
      <w:i/>
      <w:iCs/>
      <w:spacing w:val="0"/>
      <w:w w:val="75"/>
      <w:sz w:val="19"/>
      <w:szCs w:val="19"/>
      <w:shd w:val="clear" w:color="auto" w:fill="FFFFFF"/>
    </w:rPr>
  </w:style>
  <w:style w:type="character" w:customStyle="1" w:styleId="2Constantia">
    <w:name w:val="Основной текст (2) + Constantia"/>
    <w:aliases w:val="10 pt,Интервал 0 pt9"/>
    <w:basedOn w:val="25"/>
    <w:uiPriority w:val="99"/>
    <w:rsid w:val="001035DB"/>
    <w:rPr>
      <w:rFonts w:ascii="Constantia" w:hAnsi="Constantia" w:cs="Constantia"/>
      <w:i/>
      <w:iCs/>
      <w:spacing w:val="0"/>
      <w:sz w:val="20"/>
      <w:szCs w:val="20"/>
      <w:shd w:val="clear" w:color="auto" w:fill="FFFFFF"/>
    </w:rPr>
  </w:style>
  <w:style w:type="character" w:customStyle="1" w:styleId="29pt1">
    <w:name w:val="Основной текст (2) + 9 pt1"/>
    <w:aliases w:val="Интервал 0 pt8"/>
    <w:basedOn w:val="25"/>
    <w:uiPriority w:val="99"/>
    <w:rsid w:val="001035DB"/>
    <w:rPr>
      <w:rFonts w:ascii="Sylfaen" w:hAnsi="Sylfaen" w:cs="Sylfaen"/>
      <w:i/>
      <w:iCs/>
      <w:spacing w:val="0"/>
      <w:sz w:val="18"/>
      <w:szCs w:val="18"/>
      <w:shd w:val="clear" w:color="auto" w:fill="FFFFFF"/>
      <w:lang w:val="ru-RU" w:eastAsia="ru-RU"/>
    </w:rPr>
  </w:style>
  <w:style w:type="character" w:customStyle="1" w:styleId="17">
    <w:name w:val="Основной текст (17)_"/>
    <w:basedOn w:val="a0"/>
    <w:link w:val="170"/>
    <w:uiPriority w:val="99"/>
    <w:rsid w:val="001035DB"/>
    <w:rPr>
      <w:rFonts w:ascii="Sylfaen" w:hAnsi="Sylfaen" w:cs="Sylfaen"/>
      <w:sz w:val="14"/>
      <w:szCs w:val="14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1035DB"/>
    <w:pPr>
      <w:widowControl w:val="0"/>
      <w:shd w:val="clear" w:color="auto" w:fill="FFFFFF"/>
      <w:spacing w:before="300" w:after="0" w:line="240" w:lineRule="atLeast"/>
      <w:jc w:val="center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2Impact">
    <w:name w:val="Основной текст (2) + Impact"/>
    <w:aliases w:val="11 pt,Интервал 0 pt7,7"/>
    <w:basedOn w:val="25"/>
    <w:uiPriority w:val="99"/>
    <w:rsid w:val="001035DB"/>
    <w:rPr>
      <w:rFonts w:ascii="Impact" w:hAnsi="Impact" w:cs="Impact"/>
      <w:i/>
      <w:iCs/>
      <w:spacing w:val="0"/>
      <w:w w:val="100"/>
      <w:sz w:val="22"/>
      <w:szCs w:val="22"/>
      <w:shd w:val="clear" w:color="auto" w:fill="FFFFFF"/>
      <w:lang w:val="en-US" w:eastAsia="en-US"/>
    </w:rPr>
  </w:style>
  <w:style w:type="character" w:customStyle="1" w:styleId="212">
    <w:name w:val="Основной текст (2) + Малые прописные1"/>
    <w:basedOn w:val="25"/>
    <w:uiPriority w:val="99"/>
    <w:rsid w:val="001035DB"/>
    <w:rPr>
      <w:rFonts w:ascii="Sylfaen" w:hAnsi="Sylfaen"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0pt1">
    <w:name w:val="Основной текст (2) + Интервал 0 pt1"/>
    <w:basedOn w:val="25"/>
    <w:uiPriority w:val="99"/>
    <w:rsid w:val="001035DB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rsid w:val="001035DB"/>
    <w:rPr>
      <w:rFonts w:ascii="Sylfaen" w:hAnsi="Sylfaen" w:cs="Sylfaen"/>
      <w:i/>
      <w:iCs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1035DB"/>
    <w:pPr>
      <w:widowControl w:val="0"/>
      <w:shd w:val="clear" w:color="auto" w:fill="FFFFFF"/>
      <w:spacing w:after="720" w:line="250" w:lineRule="exact"/>
      <w:ind w:firstLine="560"/>
    </w:pPr>
    <w:rPr>
      <w:rFonts w:ascii="Sylfaen" w:eastAsiaTheme="minorHAnsi" w:hAnsi="Sylfaen" w:cs="Sylfaen"/>
      <w:i/>
      <w:iCs/>
      <w:kern w:val="2"/>
      <w:sz w:val="17"/>
      <w:szCs w:val="17"/>
      <w:lang w:val="en-US" w:eastAsia="en-US"/>
      <w14:ligatures w14:val="standardContextual"/>
    </w:rPr>
  </w:style>
  <w:style w:type="character" w:customStyle="1" w:styleId="88pt">
    <w:name w:val="Основной текст (8) + 8 pt"/>
    <w:aliases w:val="Интервал 0 pt6"/>
    <w:basedOn w:val="81"/>
    <w:uiPriority w:val="99"/>
    <w:rsid w:val="001035DB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87pt">
    <w:name w:val="Основной текст (8) + 7 pt"/>
    <w:aliases w:val="Не курсив3,Интервал 1 pt2,Основной текст (2) + Tahoma,8 pt"/>
    <w:basedOn w:val="81"/>
    <w:uiPriority w:val="99"/>
    <w:rsid w:val="001035DB"/>
    <w:rPr>
      <w:rFonts w:ascii="Sylfaen" w:hAnsi="Sylfaen"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80pt">
    <w:name w:val="Основной текст (8) + Интервал 0 pt"/>
    <w:basedOn w:val="81"/>
    <w:rsid w:val="001035DB"/>
    <w:rPr>
      <w:rFonts w:ascii="Sylfaen" w:hAnsi="Sylfaen" w:cs="Sylfaen"/>
      <w:i/>
      <w:iCs/>
      <w:spacing w:val="10"/>
      <w:sz w:val="17"/>
      <w:szCs w:val="17"/>
      <w:shd w:val="clear" w:color="auto" w:fill="FFFFFF"/>
    </w:rPr>
  </w:style>
  <w:style w:type="character" w:customStyle="1" w:styleId="83">
    <w:name w:val="Основной текст (8) + Малые прописные"/>
    <w:aliases w:val="Интервал 0 pt5"/>
    <w:basedOn w:val="81"/>
    <w:uiPriority w:val="99"/>
    <w:rsid w:val="001035DB"/>
    <w:rPr>
      <w:rFonts w:ascii="Sylfaen" w:hAnsi="Sylfaen" w:cs="Sylfaen"/>
      <w:i/>
      <w:iCs/>
      <w:smallCaps/>
      <w:spacing w:val="10"/>
      <w:sz w:val="17"/>
      <w:szCs w:val="17"/>
      <w:shd w:val="clear" w:color="auto" w:fill="FFFFFF"/>
    </w:rPr>
  </w:style>
  <w:style w:type="character" w:customStyle="1" w:styleId="77pt2">
    <w:name w:val="Основной текст (7) + 7 pt2"/>
    <w:aliases w:val="Не курсив2,Интервал 1 pt1,Основной текст (5) + Не курсив,Основной текст (2) + 6 pt1,Основной текст (10) + Не курсив"/>
    <w:basedOn w:val="71"/>
    <w:uiPriority w:val="99"/>
    <w:rsid w:val="001035DB"/>
    <w:rPr>
      <w:rFonts w:ascii="Sylfaen" w:hAnsi="Sylfaen"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77pt1">
    <w:name w:val="Основной текст (7) + 7 pt1"/>
    <w:aliases w:val="Интервал 0 pt4"/>
    <w:basedOn w:val="71"/>
    <w:uiPriority w:val="99"/>
    <w:rsid w:val="001035DB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720">
    <w:name w:val="Основной текст (7)2"/>
    <w:basedOn w:val="71"/>
    <w:uiPriority w:val="99"/>
    <w:rsid w:val="001035DB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1035DB"/>
    <w:rPr>
      <w:rFonts w:ascii="Sylfaen" w:hAnsi="Sylfaen" w:cs="Sylfaen"/>
      <w:spacing w:val="10"/>
      <w:sz w:val="14"/>
      <w:szCs w:val="14"/>
      <w:shd w:val="clear" w:color="auto" w:fill="FFFFFF"/>
    </w:rPr>
  </w:style>
  <w:style w:type="character" w:customStyle="1" w:styleId="27pt1">
    <w:name w:val="Основной текст (2) + 7 pt1"/>
    <w:aliases w:val="Интервал 0 pt3,Основной текст (2) + 22 pt"/>
    <w:basedOn w:val="25"/>
    <w:uiPriority w:val="99"/>
    <w:rsid w:val="001035DB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1035DB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1035DB"/>
    <w:pPr>
      <w:widowControl w:val="0"/>
      <w:shd w:val="clear" w:color="auto" w:fill="FFFFFF"/>
      <w:spacing w:after="0" w:line="250" w:lineRule="exact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4pt1">
    <w:name w:val="Основной текст (2) + 4 pt1"/>
    <w:aliases w:val="Не курсив1,Интервал 0 pt2,Основной текст (2) + 5 pt1,Основной текст (2) + 10 pt,Основной текст (2) + 8 pt,Основной текст (2) + 8 pt1"/>
    <w:basedOn w:val="25"/>
    <w:uiPriority w:val="99"/>
    <w:rsid w:val="001035DB"/>
    <w:rPr>
      <w:rFonts w:ascii="Sylfaen" w:hAnsi="Sylfaen" w:cs="Sylfaen"/>
      <w:i/>
      <w:iCs/>
      <w:spacing w:val="-10"/>
      <w:sz w:val="8"/>
      <w:szCs w:val="8"/>
      <w:shd w:val="clear" w:color="auto" w:fill="FFFFFF"/>
    </w:rPr>
  </w:style>
  <w:style w:type="character" w:customStyle="1" w:styleId="240">
    <w:name w:val="Основной текст (2) + 4"/>
    <w:aliases w:val="5 pt1,Интервал 0 pt1,Основной текст (2) + Georgia,6,Основной текст (2) + Tahoma1,Основной текст (2) + 91"/>
    <w:basedOn w:val="25"/>
    <w:uiPriority w:val="99"/>
    <w:rsid w:val="001035DB"/>
    <w:rPr>
      <w:rFonts w:ascii="Sylfaen" w:hAnsi="Sylfaen" w:cs="Sylfaen"/>
      <w:i/>
      <w:iCs/>
      <w:spacing w:val="0"/>
      <w:sz w:val="9"/>
      <w:szCs w:val="9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1035DB"/>
    <w:rPr>
      <w:rFonts w:ascii="Sylfaen" w:hAnsi="Sylfaen" w:cs="Sylfaen"/>
      <w:spacing w:val="10"/>
      <w:sz w:val="18"/>
      <w:szCs w:val="18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1035DB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Sylfaen" w:eastAsiaTheme="minorHAnsi" w:hAnsi="Sylfaen" w:cs="Sylfaen"/>
      <w:spacing w:val="10"/>
      <w:kern w:val="2"/>
      <w:sz w:val="18"/>
      <w:szCs w:val="18"/>
      <w:lang w:val="en-US" w:eastAsia="en-US"/>
      <w14:ligatures w14:val="standardContextual"/>
    </w:rPr>
  </w:style>
  <w:style w:type="paragraph" w:styleId="af3">
    <w:name w:val="header"/>
    <w:basedOn w:val="a"/>
    <w:link w:val="af4"/>
    <w:uiPriority w:val="99"/>
    <w:unhideWhenUsed/>
    <w:rsid w:val="001035D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y-AM" w:eastAsia="hy-AM"/>
    </w:rPr>
  </w:style>
  <w:style w:type="character" w:customStyle="1" w:styleId="af4">
    <w:name w:val="Верхний колонтитул Знак"/>
    <w:basedOn w:val="a0"/>
    <w:link w:val="af3"/>
    <w:uiPriority w:val="99"/>
    <w:rsid w:val="001035DB"/>
    <w:rPr>
      <w:rFonts w:ascii="Arial Unicode MS" w:eastAsia="Arial Unicode MS" w:hAnsi="Arial Unicode MS" w:cs="Arial Unicode MS"/>
      <w:color w:val="000000"/>
      <w:kern w:val="0"/>
      <w:lang w:val="hy-AM" w:eastAsia="hy-AM"/>
      <w14:ligatures w14:val="none"/>
    </w:rPr>
  </w:style>
  <w:style w:type="character" w:customStyle="1" w:styleId="af5">
    <w:name w:val="Нижний колонтитул Знак"/>
    <w:basedOn w:val="a0"/>
    <w:link w:val="af6"/>
    <w:uiPriority w:val="99"/>
    <w:semiHidden/>
    <w:rsid w:val="001035DB"/>
    <w:rPr>
      <w:rFonts w:ascii="Arial Unicode MS" w:eastAsia="Arial Unicode MS" w:hAnsi="Arial Unicode MS" w:cs="Arial Unicode MS"/>
      <w:color w:val="000000"/>
      <w:lang w:val="hy-AM" w:eastAsia="hy-AM"/>
    </w:rPr>
  </w:style>
  <w:style w:type="paragraph" w:styleId="af6">
    <w:name w:val="footer"/>
    <w:basedOn w:val="a"/>
    <w:link w:val="af5"/>
    <w:uiPriority w:val="99"/>
    <w:semiHidden/>
    <w:unhideWhenUsed/>
    <w:rsid w:val="001035D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hy-AM" w:eastAsia="hy-AM"/>
      <w14:ligatures w14:val="standardContextual"/>
    </w:rPr>
  </w:style>
  <w:style w:type="character" w:customStyle="1" w:styleId="19">
    <w:name w:val="Нижний колонтитул Знак1"/>
    <w:basedOn w:val="a0"/>
    <w:uiPriority w:val="99"/>
    <w:semiHidden/>
    <w:rsid w:val="001035DB"/>
    <w:rPr>
      <w:rFonts w:eastAsiaTheme="minorEastAsia"/>
      <w:kern w:val="0"/>
      <w:sz w:val="22"/>
      <w:szCs w:val="22"/>
      <w:lang w:val="ru-RU" w:eastAsia="ru-RU"/>
      <w14:ligatures w14:val="none"/>
    </w:rPr>
  </w:style>
  <w:style w:type="character" w:customStyle="1" w:styleId="af7">
    <w:name w:val="Текст сноски Знак"/>
    <w:basedOn w:val="a0"/>
    <w:link w:val="af8"/>
    <w:uiPriority w:val="99"/>
    <w:semiHidden/>
    <w:rsid w:val="001035DB"/>
    <w:rPr>
      <w:sz w:val="20"/>
      <w:szCs w:val="20"/>
    </w:rPr>
  </w:style>
  <w:style w:type="paragraph" w:styleId="af8">
    <w:name w:val="footnote text"/>
    <w:basedOn w:val="a"/>
    <w:link w:val="af7"/>
    <w:uiPriority w:val="99"/>
    <w:semiHidden/>
    <w:unhideWhenUsed/>
    <w:rsid w:val="001035DB"/>
    <w:pPr>
      <w:spacing w:after="0" w:line="240" w:lineRule="auto"/>
    </w:pPr>
    <w:rPr>
      <w:rFonts w:eastAsiaTheme="minorHAnsi"/>
      <w:kern w:val="2"/>
      <w:sz w:val="20"/>
      <w:szCs w:val="20"/>
      <w:lang w:val="en-US" w:eastAsia="en-US"/>
      <w14:ligatures w14:val="standardContextual"/>
    </w:rPr>
  </w:style>
  <w:style w:type="character" w:customStyle="1" w:styleId="1a">
    <w:name w:val="Текст сноски Знак1"/>
    <w:basedOn w:val="a0"/>
    <w:uiPriority w:val="99"/>
    <w:semiHidden/>
    <w:rsid w:val="001035DB"/>
    <w:rPr>
      <w:rFonts w:eastAsiaTheme="minorEastAsia"/>
      <w:kern w:val="0"/>
      <w:sz w:val="20"/>
      <w:szCs w:val="20"/>
      <w:lang w:val="ru-RU" w:eastAsia="ru-RU"/>
      <w14:ligatures w14:val="none"/>
    </w:rPr>
  </w:style>
  <w:style w:type="character" w:customStyle="1" w:styleId="2-1pt">
    <w:name w:val="Основной текст (2) + Интервал -1 pt"/>
    <w:basedOn w:val="25"/>
    <w:uiPriority w:val="99"/>
    <w:rsid w:val="001035DB"/>
    <w:rPr>
      <w:rFonts w:ascii="Sylfaen" w:hAnsi="Sylfaen" w:cs="Sylfaen"/>
      <w:i/>
      <w:iCs/>
      <w:spacing w:val="-30"/>
      <w:sz w:val="16"/>
      <w:szCs w:val="16"/>
      <w:u w:val="none"/>
      <w:shd w:val="clear" w:color="auto" w:fill="FFFFFF"/>
    </w:rPr>
  </w:style>
  <w:style w:type="character" w:customStyle="1" w:styleId="45">
    <w:name w:val="Основной текст (4)_"/>
    <w:basedOn w:val="a0"/>
    <w:uiPriority w:val="99"/>
    <w:rsid w:val="001035DB"/>
    <w:rPr>
      <w:rFonts w:ascii="Sylfaen" w:hAnsi="Sylfaen" w:cs="Sylfaen"/>
      <w:spacing w:val="20"/>
      <w:sz w:val="10"/>
      <w:szCs w:val="10"/>
      <w:u w:val="none"/>
    </w:rPr>
  </w:style>
  <w:style w:type="character" w:customStyle="1" w:styleId="52">
    <w:name w:val="Основной текст (5)_"/>
    <w:basedOn w:val="a0"/>
    <w:uiPriority w:val="99"/>
    <w:rsid w:val="001035DB"/>
    <w:rPr>
      <w:rFonts w:ascii="Sylfaen" w:hAnsi="Sylfaen" w:cs="Sylfaen"/>
      <w:sz w:val="16"/>
      <w:szCs w:val="16"/>
      <w:u w:val="none"/>
    </w:rPr>
  </w:style>
  <w:style w:type="character" w:customStyle="1" w:styleId="6Exact">
    <w:name w:val="Основной текст (6) Exact"/>
    <w:basedOn w:val="a0"/>
    <w:uiPriority w:val="99"/>
    <w:rsid w:val="001035DB"/>
    <w:rPr>
      <w:rFonts w:ascii="Sylfaen" w:hAnsi="Sylfaen" w:cs="Sylfaen"/>
      <w:sz w:val="142"/>
      <w:szCs w:val="142"/>
      <w:u w:val="none"/>
    </w:rPr>
  </w:style>
  <w:style w:type="character" w:customStyle="1" w:styleId="21pt">
    <w:name w:val="Основной текст (2) + Интервал 1 pt"/>
    <w:basedOn w:val="25"/>
    <w:uiPriority w:val="99"/>
    <w:rsid w:val="001035DB"/>
    <w:rPr>
      <w:rFonts w:ascii="Sylfaen" w:hAnsi="Sylfaen" w:cs="Sylfaen"/>
      <w:i/>
      <w:iCs/>
      <w:spacing w:val="30"/>
      <w:sz w:val="16"/>
      <w:szCs w:val="16"/>
      <w:u w:val="none"/>
      <w:shd w:val="clear" w:color="auto" w:fill="FFFFFF"/>
    </w:rPr>
  </w:style>
  <w:style w:type="character" w:customStyle="1" w:styleId="91">
    <w:name w:val="Основной текст (9)_"/>
    <w:basedOn w:val="a0"/>
    <w:link w:val="92"/>
    <w:uiPriority w:val="99"/>
    <w:rsid w:val="001035DB"/>
    <w:rPr>
      <w:rFonts w:ascii="Verdana" w:hAnsi="Verdana" w:cs="Verdana"/>
      <w:i/>
      <w:iCs/>
      <w:spacing w:val="-10"/>
      <w:sz w:val="11"/>
      <w:szCs w:val="11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1035DB"/>
    <w:pPr>
      <w:widowControl w:val="0"/>
      <w:shd w:val="clear" w:color="auto" w:fill="FFFFFF"/>
      <w:spacing w:before="1260" w:after="0" w:line="240" w:lineRule="atLeast"/>
    </w:pPr>
    <w:rPr>
      <w:rFonts w:ascii="Verdana" w:eastAsiaTheme="minorHAnsi" w:hAnsi="Verdana" w:cs="Verdana"/>
      <w:i/>
      <w:iCs/>
      <w:spacing w:val="-10"/>
      <w:kern w:val="2"/>
      <w:sz w:val="11"/>
      <w:szCs w:val="11"/>
      <w:lang w:val="en-US" w:eastAsia="en-US"/>
      <w14:ligatures w14:val="standardContextual"/>
    </w:rPr>
  </w:style>
  <w:style w:type="character" w:customStyle="1" w:styleId="cite-bracket">
    <w:name w:val="cite-bracket"/>
    <w:basedOn w:val="a0"/>
    <w:rsid w:val="001035DB"/>
  </w:style>
  <w:style w:type="character" w:styleId="af9">
    <w:name w:val="footnote reference"/>
    <w:basedOn w:val="a0"/>
    <w:uiPriority w:val="99"/>
    <w:semiHidden/>
    <w:unhideWhenUsed/>
    <w:rsid w:val="001035DB"/>
    <w:rPr>
      <w:vertAlign w:val="superscript"/>
    </w:rPr>
  </w:style>
  <w:style w:type="paragraph" w:styleId="afa">
    <w:name w:val="Normal (Web)"/>
    <w:basedOn w:val="a"/>
    <w:uiPriority w:val="99"/>
    <w:unhideWhenUsed/>
    <w:rsid w:val="00103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cite-backlink">
    <w:name w:val="mw-cite-backlink"/>
    <w:basedOn w:val="a0"/>
    <w:rsid w:val="001035DB"/>
  </w:style>
  <w:style w:type="character" w:customStyle="1" w:styleId="reference-text">
    <w:name w:val="reference-text"/>
    <w:basedOn w:val="a0"/>
    <w:rsid w:val="001035DB"/>
  </w:style>
  <w:style w:type="character" w:customStyle="1" w:styleId="2d">
    <w:name w:val="Подпись к картинке (2)_"/>
    <w:basedOn w:val="a0"/>
    <w:link w:val="2e"/>
    <w:uiPriority w:val="99"/>
    <w:rsid w:val="001035DB"/>
    <w:rPr>
      <w:rFonts w:ascii="Arial Unicode MS" w:eastAsia="Arial Unicode MS" w:cs="Arial Unicode MS"/>
      <w:spacing w:val="-20"/>
      <w:sz w:val="18"/>
      <w:szCs w:val="18"/>
      <w:shd w:val="clear" w:color="auto" w:fill="FFFFFF"/>
    </w:rPr>
  </w:style>
  <w:style w:type="character" w:customStyle="1" w:styleId="afb">
    <w:name w:val="Подпись к картинке_"/>
    <w:basedOn w:val="a0"/>
    <w:link w:val="afc"/>
    <w:uiPriority w:val="99"/>
    <w:rsid w:val="001035DB"/>
    <w:rPr>
      <w:rFonts w:ascii="Sylfaen" w:hAnsi="Sylfaen" w:cs="Sylfaen"/>
      <w:spacing w:val="-10"/>
      <w:sz w:val="20"/>
      <w:szCs w:val="20"/>
      <w:shd w:val="clear" w:color="auto" w:fill="FFFFFF"/>
    </w:rPr>
  </w:style>
  <w:style w:type="character" w:customStyle="1" w:styleId="afd">
    <w:name w:val="Другое_"/>
    <w:basedOn w:val="a0"/>
    <w:link w:val="afe"/>
    <w:uiPriority w:val="99"/>
    <w:rsid w:val="001035DB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Sylfaen">
    <w:name w:val="Другое + Sylfaen"/>
    <w:aliases w:val="27 pt"/>
    <w:basedOn w:val="afd"/>
    <w:uiPriority w:val="99"/>
    <w:rsid w:val="001035DB"/>
    <w:rPr>
      <w:rFonts w:ascii="Sylfaen" w:hAnsi="Sylfaen" w:cs="Sylfaen"/>
      <w:sz w:val="54"/>
      <w:szCs w:val="54"/>
      <w:shd w:val="clear" w:color="auto" w:fill="FFFFFF"/>
    </w:rPr>
  </w:style>
  <w:style w:type="character" w:customStyle="1" w:styleId="50pt">
    <w:name w:val="Основной текст (5) + Интервал 0 pt"/>
    <w:basedOn w:val="52"/>
    <w:uiPriority w:val="99"/>
    <w:rsid w:val="001035DB"/>
    <w:rPr>
      <w:rFonts w:ascii="Sylfaen" w:hAnsi="Sylfaen" w:cs="Sylfaen"/>
      <w:spacing w:val="10"/>
      <w:sz w:val="14"/>
      <w:szCs w:val="14"/>
      <w:u w:val="none"/>
      <w:shd w:val="clear" w:color="auto" w:fill="FFFFFF"/>
    </w:rPr>
  </w:style>
  <w:style w:type="character" w:customStyle="1" w:styleId="214pt">
    <w:name w:val="Основной текст (2) + 14 pt"/>
    <w:basedOn w:val="25"/>
    <w:uiPriority w:val="99"/>
    <w:rsid w:val="001035DB"/>
    <w:rPr>
      <w:rFonts w:ascii="Sylfaen" w:hAnsi="Sylfaen" w:cs="Sylfaen"/>
      <w:i/>
      <w:iCs/>
      <w:spacing w:val="0"/>
      <w:sz w:val="28"/>
      <w:szCs w:val="28"/>
      <w:shd w:val="clear" w:color="auto" w:fill="FFFFFF"/>
      <w:lang w:val="en-US" w:eastAsia="en-US"/>
    </w:rPr>
  </w:style>
  <w:style w:type="paragraph" w:customStyle="1" w:styleId="2e">
    <w:name w:val="Подпись к картинке (2)"/>
    <w:basedOn w:val="a"/>
    <w:link w:val="2d"/>
    <w:uiPriority w:val="99"/>
    <w:rsid w:val="001035DB"/>
    <w:pPr>
      <w:widowControl w:val="0"/>
      <w:shd w:val="clear" w:color="auto" w:fill="FFFFFF"/>
      <w:spacing w:after="0" w:line="240" w:lineRule="atLeast"/>
    </w:pPr>
    <w:rPr>
      <w:rFonts w:ascii="Arial Unicode MS" w:eastAsia="Arial Unicode MS" w:cs="Arial Unicode MS"/>
      <w:spacing w:val="-20"/>
      <w:kern w:val="2"/>
      <w:sz w:val="18"/>
      <w:szCs w:val="18"/>
      <w:lang w:val="en-US" w:eastAsia="en-US"/>
      <w14:ligatures w14:val="standardContextual"/>
    </w:rPr>
  </w:style>
  <w:style w:type="paragraph" w:customStyle="1" w:styleId="afc">
    <w:name w:val="Подпись к картинке"/>
    <w:basedOn w:val="a"/>
    <w:link w:val="afb"/>
    <w:uiPriority w:val="99"/>
    <w:rsid w:val="001035DB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paragraph" w:customStyle="1" w:styleId="afe">
    <w:name w:val="Другое"/>
    <w:basedOn w:val="a"/>
    <w:link w:val="afd"/>
    <w:uiPriority w:val="99"/>
    <w:rsid w:val="001035DB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kern w:val="2"/>
      <w:sz w:val="20"/>
      <w:szCs w:val="20"/>
      <w:lang w:val="en-US" w:eastAsia="en-US"/>
      <w14:ligatures w14:val="standardContextual"/>
    </w:rPr>
  </w:style>
  <w:style w:type="character" w:customStyle="1" w:styleId="21pt0">
    <w:name w:val="Основной текст (2) + Не курсив;Интервал 1 pt"/>
    <w:basedOn w:val="25"/>
    <w:rsid w:val="001035DB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85pt0pt">
    <w:name w:val="Основной текст (2) + 8;5 pt;Интервал 0 pt"/>
    <w:basedOn w:val="25"/>
    <w:rsid w:val="001035DB"/>
    <w:rPr>
      <w:rFonts w:ascii="Sylfaen" w:eastAsia="Sylfaen" w:hAnsi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0pt0">
    <w:name w:val="Основной текст (2) + Не курсив;Интервал 0 pt"/>
    <w:basedOn w:val="25"/>
    <w:rsid w:val="001035DB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95pt0pt">
    <w:name w:val="Основной текст (2) + 9;5 pt;Интервал 0 pt"/>
    <w:basedOn w:val="25"/>
    <w:rsid w:val="001035DB"/>
    <w:rPr>
      <w:rFonts w:ascii="Sylfaen" w:eastAsia="Sylfaen" w:hAnsi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hy-AM" w:eastAsia="hy-AM" w:bidi="hy-AM"/>
    </w:rPr>
  </w:style>
  <w:style w:type="character" w:customStyle="1" w:styleId="Sylfaen8pt1pt">
    <w:name w:val="Другое + Sylfaen;8 pt;Интервал 1 pt"/>
    <w:basedOn w:val="afd"/>
    <w:rsid w:val="001035DB"/>
    <w:rPr>
      <w:rFonts w:ascii="Sylfaen" w:eastAsia="Sylfaen" w:hAnsi="Sylfaen" w:cs="Sylfaen"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675pt0pt">
    <w:name w:val="Основной текст (6) + 7;5 pt;Не курсив;Интервал 0 pt"/>
    <w:basedOn w:val="61"/>
    <w:rsid w:val="001035DB"/>
    <w:rPr>
      <w:rFonts w:ascii="Sylfaen" w:eastAsia="Sylfaen" w:hAnsi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pt0pt">
    <w:name w:val="Основной текст (2) + 7 pt;Не курсив;Интервал 0 pt"/>
    <w:basedOn w:val="25"/>
    <w:rsid w:val="001035DB"/>
    <w:rPr>
      <w:rFonts w:ascii="Sylfaen" w:eastAsia="Sylfaen" w:hAnsi="Sylfaen" w:cs="Sylfae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hy-AM" w:eastAsia="hy-AM" w:bidi="hy-AM"/>
    </w:rPr>
  </w:style>
  <w:style w:type="character" w:customStyle="1" w:styleId="224pt0pt">
    <w:name w:val="Основной текст (2) + 24 pt;Интервал 0 pt"/>
    <w:basedOn w:val="25"/>
    <w:rsid w:val="001035DB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48"/>
      <w:szCs w:val="48"/>
      <w:shd w:val="clear" w:color="auto" w:fill="FFFFFF"/>
      <w:lang w:val="hy-AM" w:eastAsia="hy-AM" w:bidi="hy-AM"/>
    </w:rPr>
  </w:style>
  <w:style w:type="character" w:customStyle="1" w:styleId="8Tahoma12pt">
    <w:name w:val="Основной текст (8) + Tahoma;12 pt;Не курсив"/>
    <w:basedOn w:val="81"/>
    <w:rsid w:val="001035DB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character" w:customStyle="1" w:styleId="295pt0pt0">
    <w:name w:val="Основной текст (2) + 9;5 pt;Не курсив;Интервал 0 pt"/>
    <w:basedOn w:val="25"/>
    <w:rsid w:val="001035DB"/>
    <w:rPr>
      <w:rFonts w:ascii="Sylfaen" w:eastAsia="Sylfaen" w:hAnsi="Sylfaen" w:cs="Sylfae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0pt">
    <w:name w:val="Основной текст (9) + Интервал 0 pt"/>
    <w:basedOn w:val="91"/>
    <w:rsid w:val="001035DB"/>
    <w:rPr>
      <w:rFonts w:ascii="Sylfaen" w:eastAsia="Sylfaen" w:hAnsi="Sylfaen" w:cs="Sylfaen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0pt0">
    <w:name w:val="Основной текст (9) + Малые прописные;Интервал 0 pt"/>
    <w:basedOn w:val="91"/>
    <w:rsid w:val="001035DB"/>
    <w:rPr>
      <w:rFonts w:ascii="Sylfaen" w:eastAsia="Sylfaen" w:hAnsi="Sylfaen" w:cs="Sylfaen"/>
      <w:i/>
      <w:iCs/>
      <w:smallCap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1pt">
    <w:name w:val="Основной текст (9) + Не курсив;Интервал 1 pt"/>
    <w:basedOn w:val="91"/>
    <w:rsid w:val="001035DB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3">
    <w:name w:val="Основной текст (9) + Не курсив"/>
    <w:basedOn w:val="91"/>
    <w:rsid w:val="001035DB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75pt0pt">
    <w:name w:val="Сноска + 7;5 pt;Не курсив;Интервал 0 pt"/>
    <w:basedOn w:val="ae"/>
    <w:rsid w:val="001035DB"/>
    <w:rPr>
      <w:rFonts w:ascii="Sylfaen" w:eastAsia="Sylfaen" w:hAnsi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hy-AM" w:eastAsia="hy-AM" w:bidi="hy-AM"/>
    </w:rPr>
  </w:style>
  <w:style w:type="character" w:customStyle="1" w:styleId="285pt0pt0">
    <w:name w:val="Основной текст (2) + 8;5 pt;Не курсив;Интервал 0 pt"/>
    <w:basedOn w:val="25"/>
    <w:rsid w:val="001035DB"/>
    <w:rPr>
      <w:rFonts w:ascii="Sylfaen" w:eastAsia="Sylfaen" w:hAnsi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36">
    <w:name w:val="Заголовок №3_"/>
    <w:basedOn w:val="a0"/>
    <w:link w:val="37"/>
    <w:uiPriority w:val="99"/>
    <w:rsid w:val="001035DB"/>
    <w:rPr>
      <w:rFonts w:ascii="Sylfaen" w:hAnsi="Sylfaen" w:cs="Sylfaen"/>
      <w:sz w:val="20"/>
      <w:szCs w:val="20"/>
      <w:shd w:val="clear" w:color="auto" w:fill="FFFFFF"/>
    </w:rPr>
  </w:style>
  <w:style w:type="character" w:customStyle="1" w:styleId="70pt">
    <w:name w:val="Основной текст (7) + Интервал 0 pt"/>
    <w:basedOn w:val="71"/>
    <w:uiPriority w:val="99"/>
    <w:rsid w:val="001035DB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1035DB"/>
    <w:pPr>
      <w:widowControl w:val="0"/>
      <w:shd w:val="clear" w:color="auto" w:fill="FFFFFF"/>
      <w:spacing w:before="2280" w:after="300" w:line="240" w:lineRule="atLeast"/>
      <w:jc w:val="center"/>
      <w:outlineLvl w:val="2"/>
    </w:pPr>
    <w:rPr>
      <w:rFonts w:ascii="Sylfaen" w:eastAsiaTheme="minorHAnsi" w:hAnsi="Sylfaen" w:cs="Sylfaen"/>
      <w:kern w:val="2"/>
      <w:sz w:val="20"/>
      <w:szCs w:val="20"/>
      <w:lang w:val="en-US" w:eastAsia="en-US"/>
      <w14:ligatures w14:val="standardContextual"/>
    </w:rPr>
  </w:style>
  <w:style w:type="character" w:customStyle="1" w:styleId="28pt2">
    <w:name w:val="Основной текст (2) + 8 pt2"/>
    <w:basedOn w:val="25"/>
    <w:uiPriority w:val="99"/>
    <w:rsid w:val="001035DB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41pt">
    <w:name w:val="Основной текст (4) + Интервал 1 pt"/>
    <w:basedOn w:val="45"/>
    <w:uiPriority w:val="99"/>
    <w:rsid w:val="001035DB"/>
    <w:rPr>
      <w:rFonts w:ascii="Sylfaen" w:hAnsi="Sylfaen" w:cs="Sylfaen"/>
      <w:spacing w:val="30"/>
      <w:sz w:val="14"/>
      <w:szCs w:val="14"/>
      <w:u w:val="none"/>
      <w:shd w:val="clear" w:color="auto" w:fill="FFFFFF"/>
    </w:rPr>
  </w:style>
  <w:style w:type="character" w:customStyle="1" w:styleId="60pt">
    <w:name w:val="Основной текст (6) + Интервал 0 pt"/>
    <w:basedOn w:val="61"/>
    <w:uiPriority w:val="99"/>
    <w:rsid w:val="001035DB"/>
    <w:rPr>
      <w:rFonts w:ascii="Sylfaen" w:hAnsi="Sylfaen" w:cs="Sylfaen"/>
      <w:i/>
      <w:iCs/>
      <w:spacing w:val="10"/>
      <w:sz w:val="17"/>
      <w:szCs w:val="17"/>
      <w:shd w:val="clear" w:color="auto" w:fill="FFFFFF"/>
    </w:rPr>
  </w:style>
  <w:style w:type="character" w:customStyle="1" w:styleId="112">
    <w:name w:val="Основной текст (11)_"/>
    <w:basedOn w:val="a0"/>
    <w:uiPriority w:val="99"/>
    <w:rsid w:val="001035DB"/>
    <w:rPr>
      <w:rFonts w:ascii="Consolas" w:hAnsi="Consolas" w:cs="Consolas"/>
      <w:i/>
      <w:iCs/>
      <w:spacing w:val="-20"/>
      <w:shd w:val="clear" w:color="auto" w:fill="FFFFFF"/>
      <w:lang w:val="en-US" w:eastAsia="en-US"/>
    </w:rPr>
  </w:style>
  <w:style w:type="character" w:customStyle="1" w:styleId="121">
    <w:name w:val="Основной текст (12)_"/>
    <w:basedOn w:val="a0"/>
    <w:uiPriority w:val="99"/>
    <w:rsid w:val="001035DB"/>
    <w:rPr>
      <w:rFonts w:ascii="Sylfaen" w:hAnsi="Sylfaen" w:cs="Sylfaen"/>
      <w:spacing w:val="10"/>
      <w:sz w:val="15"/>
      <w:szCs w:val="15"/>
      <w:shd w:val="clear" w:color="auto" w:fill="FFFFFF"/>
    </w:rPr>
  </w:style>
  <w:style w:type="character" w:customStyle="1" w:styleId="38">
    <w:name w:val="Основной текст (3) + Малые прописные"/>
    <w:basedOn w:val="34"/>
    <w:uiPriority w:val="99"/>
    <w:rsid w:val="001035DB"/>
    <w:rPr>
      <w:rFonts w:ascii="Sylfaen" w:hAnsi="Sylfaen" w:cs="Sylfaen"/>
      <w:smallCaps/>
      <w:spacing w:val="20"/>
      <w:sz w:val="19"/>
      <w:szCs w:val="19"/>
      <w:shd w:val="clear" w:color="auto" w:fill="FFFFFF"/>
    </w:rPr>
  </w:style>
  <w:style w:type="character" w:styleId="aff">
    <w:name w:val="FollowedHyperlink"/>
    <w:basedOn w:val="a0"/>
    <w:uiPriority w:val="99"/>
    <w:semiHidden/>
    <w:unhideWhenUsed/>
    <w:rsid w:val="001035D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946</Words>
  <Characters>5397</Characters>
  <Application>Microsoft Office Word</Application>
  <DocSecurity>0</DocSecurity>
  <Lines>44</Lines>
  <Paragraphs>12</Paragraphs>
  <ScaleCrop>false</ScaleCrop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2</cp:revision>
  <dcterms:created xsi:type="dcterms:W3CDTF">2025-05-16T11:07:00Z</dcterms:created>
  <dcterms:modified xsi:type="dcterms:W3CDTF">2025-05-16T11:08:00Z</dcterms:modified>
</cp:coreProperties>
</file>